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f4b6" w14:textId="068f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2024 года № 7/24 "О бюджете Каратерекского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6/32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7/24 "О бюджете Каратерекского сельского округа Майского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Каратерекского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5894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46425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6/32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