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ab1" w14:textId="0225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6/24 "О бюджете села Майтубек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5/32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6/24 "О бюджете села Майтубек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Майтубек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42575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Масйкого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5/32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