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7184" w14:textId="2847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30 декабря 2025 года № 5/24 "О бюджете Казанского сельского округа Майского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20 ноября 2025 года № 4/32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30 декабря 2024 года № 5/24 "О бюджете Казанского сельского округа Майского района на 2025-2027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Казанского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213670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4165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213 717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4/32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5/24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