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785e" w14:textId="e947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4/24 "О бюджете Сатинского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3/32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4/24 "О бюджете Сатинского сельского округа Майского района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Сатинского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–52128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5076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