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6f230" w14:textId="ef6f2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Майского районного маслихата от 30 декабря 2024 года № 3/24 "О бюджете Малайсаринского сельского округа Майского района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20 ноября 2025 года № 2/32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от 30 декабря 2024 года № 3/24 "О бюджете Малайсаринского сельского округа Майского района на 2025 - 2027 годы"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Малайсаринского сельского округа на 2025 - 2027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94 248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6 773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87 074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94 352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104 тысячи тенге";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Хызыр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2025 года № 2/32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3/24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Малайсаринского сельского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