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296" w14:textId="da1d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2/24 "О бюджете Кентубекского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2/24 "О бюджете Кентубекского сельского округа Майского района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Кентубекского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4 675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66 548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раенды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дорого в городах районного значения,селах,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