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e2d6" w14:textId="808e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района Павлодарской области от 4 марта 2025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п.п.4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Майского района от 29 января 2025 года № 1 "О внесении дополнений в решение акима Майского района от 29 ноября 2018 года № 4 "Об образовании избирательных участков на территории Майского района"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