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907" w14:textId="774e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17 декабря 2025 года № 168/40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Аққулы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3533980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2796432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3520807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Аққулы Павлодарской области от 04.04.2026 </w:t>
      </w:r>
      <w:r>
        <w:rPr>
          <w:rFonts w:ascii="Times New Roman"/>
          <w:b w:val="false"/>
          <w:i w:val="false"/>
          <w:color w:val="000000"/>
          <w:sz w:val="28"/>
        </w:rPr>
        <w:t>№ 182/45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 бюджетных субвенций из областного бюджета на районный бюджет на 2026 год 1765761 тысяча тенге, на 2027 год 1740374 тысячи тенге, на 2028 год 1704301 тысяча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объемы бюджетных субвенций из районного бюджета в бюджеты сельских округов на 2026 год в сумме 508965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55357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50997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56786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45534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47408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40601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50411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43625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44267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73979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объемы бюджетных субвенций из районного бюджета в бюджеты сельских округов на 2027 год в сумме 535423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61488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53092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59683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45779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53792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41718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47662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45666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49312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77231 тысяча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объемы бюджетных субвенций из районного бюджета в бюджеты сельских округов на 2028 год в сумме 543389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61247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54068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61319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46321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54493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42447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48350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46517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50168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78459 тысяч тенге.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2026 год резерв местного исполнительного органа в сумме 16821 тысяча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текущие трансферты на 2026 год бюджетам сельских округов в сумме 303725 тысяч тенге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установку видеонаблюдения в селе Майкарагай;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тысяч тенге – на установку пандуса в здании сельского округа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30800 тысяч тенге – на текущие ремонты систем уличного освещения в сельских округах: с/о Аққулы 3000 тысяч тенге, Баймульдинский с/о 1000 тысяч тенге, Кызылагашский с/о 500 тысяч тенге, с/о Қарақала 2000 тысяч тенге, Шакинский с/о 1000 тысяч тенге, Майкарагайский с/о 9500 тысяч тенге и в селе Мергалым 13800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18696 тысяч тенге – на содержание и текущий ремонт детских игровых и спортивных площадок в сельских округах: с/о Аққулы 2965 тысяч тенге, Баймульдинский с/о 4484 тысяч тенге, в том числе детская площадка 1000 тысяч тенге, обустройство футбольных полей в селах Такир и Баймульдино по 1742 тысяч тенге, Жамбылский с/о 1500 тысяч тенге, с/о Қарақала 1500 тысяч тенге, Кызылагашский с/о 829 тысяч тенге, Майкарагайский с/о 1000 тысяч тенге, Малыбайский с/о 1500 тысяч тенге, Шакинский с/о 1500 тысяч тенге, Шарбактинский с/о 1500 тысяч тенге, Ямышевский с/о 1918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4515 тысяч тенге – на проведение экспертизы качества работ и материалов по среднему ремонту дорог: в селе Баймульдина 1324,0 тысяч тенге, в селе Такир 1324,0 тысяч тенге и в селе Тлектес 1867,0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2972 тысячи тенге – на софинансирование из районного бюджета 4% НДС по среднему ремонту дорог в селе Тлектес;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86191 тысяча тенге – на средний ремонт внутрипоселковых дорог улиц Аубакирова и Сыздыкова села Тлектес общей протяженностью 1,441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76320 тысяч тенге – на средний ремонт улицы Въездная в селе Баймульдина протяженностью 1,070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78731 тысяча тенге – на средний ремонт подъездной дороги в селе Такир протяженностью 1,008 км.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Аққулы Павлодарской области от 04.04.2026 </w:t>
      </w:r>
      <w:r>
        <w:rPr>
          <w:rFonts w:ascii="Times New Roman"/>
          <w:b w:val="false"/>
          <w:i w:val="false"/>
          <w:color w:val="000000"/>
          <w:sz w:val="28"/>
        </w:rPr>
        <w:t>№ 182/45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районного бюджета объемы целевых и нецелевых трансфертов общего характера, согласно приложению 4 к настоящему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постоянную комиссию по вопросам бюджета, экономических реформ и регионального развития маслихата района Аққулы.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 и действует по 31 декабря 2028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Аққулы Павлодарской области от 04.04.2026 </w:t>
      </w:r>
      <w:r>
        <w:rPr>
          <w:rFonts w:ascii="Times New Roman"/>
          <w:b w:val="false"/>
          <w:i w:val="false"/>
          <w:color w:val="ff0000"/>
          <w:sz w:val="28"/>
        </w:rPr>
        <w:t>№ 182/45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 нецелевые трансферты общего характера по району Аққулы на 2026 - 2028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Целевые трансферты общего характера,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адресную социальную помощь, дополнительную помощь детям с 1 года до 6 лет включительно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(штатные и внештатные сотрудники гос.органов, оборона)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действующих пожарных постов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новые объекты,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новых пожарных постов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новых пожарных постов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основного долга по займам для приобретения жилья для социально-уязвимых слоев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для приобретения жилья для социально-уязвимых слоев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в рамках программы "Дорожная карта занятости" за 2020 и 2021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Нецелевые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децентрализацию затрат по услугам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резерв МИО (2% от прогнозного объема доходов бюджета района)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