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d5829" w14:textId="aad58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на основе упрощенной декларации в районе Аққулы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Аққулы Павлодарской области от 27 ноября 2025 года № 163/38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2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государственным управлении и самоуправлении в Республики Казахстан", маслихат района Аққулы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исчисления корпоративного или индивидуального подоходного налога, за исключением налогов, удерживаемых у источника выплат, при применении специального налогового режима на основе упрощенной декларации производится налогоплательщиком самостоятельно путем применения к объекту налогообложения за отчҰтный налоговый период ставки в районе Аққулы с 4% (четырех процентов) на 3% (три процента).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района Аққулы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