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9637" w14:textId="d449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Аққулы от 24 декабря 2024 года № 121/28 "О бюджете района Аққулы на 2025 - 2027 годы"</w:t>
      </w:r>
    </w:p>
    <w:p>
      <w:pPr>
        <w:spacing w:after="0"/>
        <w:ind w:left="0"/>
        <w:jc w:val="both"/>
      </w:pPr>
      <w:r>
        <w:rPr>
          <w:rFonts w:ascii="Times New Roman"/>
          <w:b w:val="false"/>
          <w:i w:val="false"/>
          <w:color w:val="000000"/>
          <w:sz w:val="28"/>
        </w:rPr>
        <w:t>Решение маслихат района Аққулы Павлодарской области от 27 ноября 2025 года № 162/38</w:t>
      </w:r>
    </w:p>
    <w:p>
      <w:pPr>
        <w:spacing w:after="0"/>
        <w:ind w:left="0"/>
        <w:jc w:val="both"/>
      </w:pPr>
      <w:bookmarkStart w:name="z1" w:id="0"/>
      <w:r>
        <w:rPr>
          <w:rFonts w:ascii="Times New Roman"/>
          <w:b w:val="false"/>
          <w:i w:val="false"/>
          <w:color w:val="000000"/>
          <w:sz w:val="28"/>
        </w:rPr>
        <w:t>
      Маслихат района Аққулы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Аққулы от 24 декабря 2024 года № 121/28 "О бюджете района Аққулы на 2025-2027 годы" (регистрационный номер акта в государственном реестре нормативных правовых актов Республики Казахстан № 204614) следующие изменения:</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End w:id="2"/>
    <w:p>
      <w:pPr>
        <w:spacing w:after="0"/>
        <w:ind w:left="0"/>
        <w:jc w:val="both"/>
      </w:pPr>
      <w:r>
        <w:rPr>
          <w:rFonts w:ascii="Times New Roman"/>
          <w:b w:val="false"/>
          <w:i w:val="false"/>
          <w:color w:val="000000"/>
          <w:sz w:val="28"/>
        </w:rPr>
        <w:t>
      "1. Утвердить бюджет района Аққулы на 2025 - 2027 годы согласно приложениям 1, 2, 3 соответственно, в том числе на 2025 год в следующих объемах:</w:t>
      </w:r>
    </w:p>
    <w:p>
      <w:pPr>
        <w:spacing w:after="0"/>
        <w:ind w:left="0"/>
        <w:jc w:val="both"/>
      </w:pPr>
      <w:r>
        <w:rPr>
          <w:rFonts w:ascii="Times New Roman"/>
          <w:b w:val="false"/>
          <w:i w:val="false"/>
          <w:color w:val="000000"/>
          <w:sz w:val="28"/>
        </w:rPr>
        <w:t>
      1) доходы – 4695657 тысяч тенге, в том числе:</w:t>
      </w:r>
    </w:p>
    <w:p>
      <w:pPr>
        <w:spacing w:after="0"/>
        <w:ind w:left="0"/>
        <w:jc w:val="both"/>
      </w:pPr>
      <w:r>
        <w:rPr>
          <w:rFonts w:ascii="Times New Roman"/>
          <w:b w:val="false"/>
          <w:i w:val="false"/>
          <w:color w:val="000000"/>
          <w:sz w:val="28"/>
        </w:rPr>
        <w:t>
      налоговые поступления – 1298896 тысяч тенге;</w:t>
      </w:r>
    </w:p>
    <w:p>
      <w:pPr>
        <w:spacing w:after="0"/>
        <w:ind w:left="0"/>
        <w:jc w:val="both"/>
      </w:pPr>
      <w:r>
        <w:rPr>
          <w:rFonts w:ascii="Times New Roman"/>
          <w:b w:val="false"/>
          <w:i w:val="false"/>
          <w:color w:val="000000"/>
          <w:sz w:val="28"/>
        </w:rPr>
        <w:t>
      неналоговые поступления – 10929 тысяч тенге;</w:t>
      </w:r>
    </w:p>
    <w:p>
      <w:pPr>
        <w:spacing w:after="0"/>
        <w:ind w:left="0"/>
        <w:jc w:val="both"/>
      </w:pPr>
      <w:r>
        <w:rPr>
          <w:rFonts w:ascii="Times New Roman"/>
          <w:b w:val="false"/>
          <w:i w:val="false"/>
          <w:color w:val="000000"/>
          <w:sz w:val="28"/>
        </w:rPr>
        <w:t>
      поступления трансфертов – 3385832 тысячи тенге;</w:t>
      </w:r>
    </w:p>
    <w:p>
      <w:pPr>
        <w:spacing w:after="0"/>
        <w:ind w:left="0"/>
        <w:jc w:val="both"/>
      </w:pPr>
      <w:r>
        <w:rPr>
          <w:rFonts w:ascii="Times New Roman"/>
          <w:b w:val="false"/>
          <w:i w:val="false"/>
          <w:color w:val="000000"/>
          <w:sz w:val="28"/>
        </w:rPr>
        <w:t>
      2) затраты – 4828103 тысячи тенге;</w:t>
      </w:r>
    </w:p>
    <w:p>
      <w:pPr>
        <w:spacing w:after="0"/>
        <w:ind w:left="0"/>
        <w:jc w:val="both"/>
      </w:pPr>
      <w:r>
        <w:rPr>
          <w:rFonts w:ascii="Times New Roman"/>
          <w:b w:val="false"/>
          <w:i w:val="false"/>
          <w:color w:val="000000"/>
          <w:sz w:val="28"/>
        </w:rPr>
        <w:t>
      3) чистое бюджетное кредитование – 8789 тысяч тенге, в том числе:</w:t>
      </w:r>
    </w:p>
    <w:p>
      <w:pPr>
        <w:spacing w:after="0"/>
        <w:ind w:left="0"/>
        <w:jc w:val="both"/>
      </w:pPr>
      <w:r>
        <w:rPr>
          <w:rFonts w:ascii="Times New Roman"/>
          <w:b w:val="false"/>
          <w:i w:val="false"/>
          <w:color w:val="000000"/>
          <w:sz w:val="28"/>
        </w:rPr>
        <w:t>
      бюджетные кредиты – 63077 тысяч тенге;</w:t>
      </w:r>
    </w:p>
    <w:p>
      <w:pPr>
        <w:spacing w:after="0"/>
        <w:ind w:left="0"/>
        <w:jc w:val="both"/>
      </w:pPr>
      <w:r>
        <w:rPr>
          <w:rFonts w:ascii="Times New Roman"/>
          <w:b w:val="false"/>
          <w:i w:val="false"/>
          <w:color w:val="000000"/>
          <w:sz w:val="28"/>
        </w:rPr>
        <w:t>
      погашение бюджетных кредитов – 54288 тысяч тенге;</w:t>
      </w:r>
    </w:p>
    <w:p>
      <w:pPr>
        <w:spacing w:after="0"/>
        <w:ind w:left="0"/>
        <w:jc w:val="both"/>
      </w:pPr>
      <w:r>
        <w:rPr>
          <w:rFonts w:ascii="Times New Roman"/>
          <w:b w:val="false"/>
          <w:i w:val="false"/>
          <w:color w:val="000000"/>
          <w:sz w:val="28"/>
        </w:rPr>
        <w:t>
      4) сальдо по операциям с финансовыми активами – равно нулю;</w:t>
      </w:r>
    </w:p>
    <w:p>
      <w:pPr>
        <w:spacing w:after="0"/>
        <w:ind w:left="0"/>
        <w:jc w:val="both"/>
      </w:pPr>
      <w:r>
        <w:rPr>
          <w:rFonts w:ascii="Times New Roman"/>
          <w:b w:val="false"/>
          <w:i w:val="false"/>
          <w:color w:val="000000"/>
          <w:sz w:val="28"/>
        </w:rPr>
        <w:t>
      5) дефицит (профицит) бюджета – - 141235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141235 тысяч тенге.</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указанного решения изложить в новой редакции:</w:t>
      </w:r>
    </w:p>
    <w:bookmarkEnd w:id="3"/>
    <w:p>
      <w:pPr>
        <w:spacing w:after="0"/>
        <w:ind w:left="0"/>
        <w:jc w:val="both"/>
      </w:pPr>
      <w:r>
        <w:rPr>
          <w:rFonts w:ascii="Times New Roman"/>
          <w:b w:val="false"/>
          <w:i w:val="false"/>
          <w:color w:val="000000"/>
          <w:sz w:val="28"/>
        </w:rPr>
        <w:t>
      "7. Учесть в районном бюджете целевые текущие трансферты на 2025 год бюджетам сельских округов в следующих объемах:</w:t>
      </w:r>
    </w:p>
    <w:p>
      <w:pPr>
        <w:spacing w:after="0"/>
        <w:ind w:left="0"/>
        <w:jc w:val="both"/>
      </w:pPr>
      <w:r>
        <w:rPr>
          <w:rFonts w:ascii="Times New Roman"/>
          <w:b w:val="false"/>
          <w:i w:val="false"/>
          <w:color w:val="000000"/>
          <w:sz w:val="28"/>
        </w:rPr>
        <w:t>
      894 тысячи тенге –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w:t>
      </w:r>
    </w:p>
    <w:p>
      <w:pPr>
        <w:spacing w:after="0"/>
        <w:ind w:left="0"/>
        <w:jc w:val="both"/>
      </w:pPr>
      <w:r>
        <w:rPr>
          <w:rFonts w:ascii="Times New Roman"/>
          <w:b w:val="false"/>
          <w:i w:val="false"/>
          <w:color w:val="000000"/>
          <w:sz w:val="28"/>
        </w:rPr>
        <w:t>
      22622 тысячи тенге – на выплату по двум должностным окладам в год для премирования по результатам оценки деятельности административных государственных служащих сельских округов;</w:t>
      </w:r>
    </w:p>
    <w:p>
      <w:pPr>
        <w:spacing w:after="0"/>
        <w:ind w:left="0"/>
        <w:jc w:val="both"/>
      </w:pPr>
      <w:r>
        <w:rPr>
          <w:rFonts w:ascii="Times New Roman"/>
          <w:b w:val="false"/>
          <w:i w:val="false"/>
          <w:color w:val="000000"/>
          <w:sz w:val="28"/>
        </w:rPr>
        <w:t>
      2950 тысяч тенге – на оплату труда технического персонала;</w:t>
      </w:r>
    </w:p>
    <w:p>
      <w:pPr>
        <w:spacing w:after="0"/>
        <w:ind w:left="0"/>
        <w:jc w:val="both"/>
      </w:pPr>
      <w:r>
        <w:rPr>
          <w:rFonts w:ascii="Times New Roman"/>
          <w:b w:val="false"/>
          <w:i w:val="false"/>
          <w:color w:val="000000"/>
          <w:sz w:val="28"/>
        </w:rPr>
        <w:t>
      11863 тысячи тенге – на модернизацию уличного освещения в сельских округах, в том числе в селе Казы 2770 тысяч тенге, в селе Ямышево 3870 тысяч тенге, в селе Жамбыл 1870 тысяч тенге, в селе Жанатан 1773 тысяч тенге и в селе Айтей 1580 тысяч тенге;</w:t>
      </w:r>
    </w:p>
    <w:p>
      <w:pPr>
        <w:spacing w:after="0"/>
        <w:ind w:left="0"/>
        <w:jc w:val="both"/>
      </w:pPr>
      <w:r>
        <w:rPr>
          <w:rFonts w:ascii="Times New Roman"/>
          <w:b w:val="false"/>
          <w:i w:val="false"/>
          <w:color w:val="000000"/>
          <w:sz w:val="28"/>
        </w:rPr>
        <w:t>
      12712 тысячи тенге – на текущий ремонт детских площадок в сельских округах;</w:t>
      </w:r>
    </w:p>
    <w:p>
      <w:pPr>
        <w:spacing w:after="0"/>
        <w:ind w:left="0"/>
        <w:jc w:val="both"/>
      </w:pPr>
      <w:r>
        <w:rPr>
          <w:rFonts w:ascii="Times New Roman"/>
          <w:b w:val="false"/>
          <w:i w:val="false"/>
          <w:color w:val="000000"/>
          <w:sz w:val="28"/>
        </w:rPr>
        <w:t>
      11284 тысячи тенге – на обустройство обелиска в селе Казы;</w:t>
      </w:r>
    </w:p>
    <w:p>
      <w:pPr>
        <w:spacing w:after="0"/>
        <w:ind w:left="0"/>
        <w:jc w:val="both"/>
      </w:pPr>
      <w:r>
        <w:rPr>
          <w:rFonts w:ascii="Times New Roman"/>
          <w:b w:val="false"/>
          <w:i w:val="false"/>
          <w:color w:val="000000"/>
          <w:sz w:val="28"/>
        </w:rPr>
        <w:t>
      4204 тысячи тенге – на разработки ПСД и ведомственной экспертизой для среднего ремонта дорог, в том числе села Аққулы 404 тысяч тенге, села Тлектес 1000 тысяч тенге, села Кызылкогам 1500 тысяч тенге, села Шабар 700 тысяч тенге, села Майкарагай 600 тысяч тенге;</w:t>
      </w:r>
    </w:p>
    <w:p>
      <w:pPr>
        <w:spacing w:after="0"/>
        <w:ind w:left="0"/>
        <w:jc w:val="both"/>
      </w:pPr>
      <w:r>
        <w:rPr>
          <w:rFonts w:ascii="Times New Roman"/>
          <w:b w:val="false"/>
          <w:i w:val="false"/>
          <w:color w:val="000000"/>
          <w:sz w:val="28"/>
        </w:rPr>
        <w:t>
      515 тысяч тенге – на ведомственную экспертизу для среднего ремонта подъезда к селу Майкарагай;</w:t>
      </w:r>
    </w:p>
    <w:p>
      <w:pPr>
        <w:spacing w:after="0"/>
        <w:ind w:left="0"/>
        <w:jc w:val="both"/>
      </w:pPr>
      <w:r>
        <w:rPr>
          <w:rFonts w:ascii="Times New Roman"/>
          <w:b w:val="false"/>
          <w:i w:val="false"/>
          <w:color w:val="000000"/>
          <w:sz w:val="28"/>
        </w:rPr>
        <w:t>
      77752 тысячи тенге – на средний ремонт автомобильной дороги "Подъезд к селу Айтей" 0-0,3 км 15734 тысяч тенге, "Подъезд к селу Жанатан" 0-0,35 км 20290 тысяч тенге, "Подъезд к селу Жамбыл" 0-0,43 км 18016 тысяч тенге, "Средний ремонт внутрипоселковых дорог села Аққулы улицы С.Калиева, Кадырбаева и Шарапиденова" 23712 тысяч тенге;</w:t>
      </w:r>
    </w:p>
    <w:p>
      <w:pPr>
        <w:spacing w:after="0"/>
        <w:ind w:left="0"/>
        <w:jc w:val="both"/>
      </w:pPr>
      <w:r>
        <w:rPr>
          <w:rFonts w:ascii="Times New Roman"/>
          <w:b w:val="false"/>
          <w:i w:val="false"/>
          <w:color w:val="000000"/>
          <w:sz w:val="28"/>
        </w:rPr>
        <w:t>
      211237 тысяч тенге – на средний ремонт внутрипоселковых дорог улиц Ш.Айманова, Молдажанова, Бейбітшілік и Достық села Шарбакты общей протяженностью 4,160 км;</w:t>
      </w:r>
    </w:p>
    <w:p>
      <w:pPr>
        <w:spacing w:after="0"/>
        <w:ind w:left="0"/>
        <w:jc w:val="both"/>
      </w:pPr>
      <w:r>
        <w:rPr>
          <w:rFonts w:ascii="Times New Roman"/>
          <w:b w:val="false"/>
          <w:i w:val="false"/>
          <w:color w:val="000000"/>
          <w:sz w:val="28"/>
        </w:rPr>
        <w:t>
      1776 тысяч тенге – на оплату заработной платы, в том числе Кызылагашский сельский округ 572 тысяч тенге, Баймульдинский сельский округ 507 тысяч тенге, сельский округ Қарақала 147 тысяч тенге, Майкарагайский сельский округ 150 тысяч тенге, Шакинский сельский округ 140 тысяч тенге, Шарбактинский сельский округ 130 тысяч тенге, Ямышевский сельский округ 130 тысяч тенге;</w:t>
      </w:r>
    </w:p>
    <w:p>
      <w:pPr>
        <w:spacing w:after="0"/>
        <w:ind w:left="0"/>
        <w:jc w:val="both"/>
      </w:pPr>
      <w:r>
        <w:rPr>
          <w:rFonts w:ascii="Times New Roman"/>
          <w:b w:val="false"/>
          <w:i w:val="false"/>
          <w:color w:val="000000"/>
          <w:sz w:val="28"/>
        </w:rPr>
        <w:t>
      2138 тысяч тенге – на оплату командировочных расходов, в том числе Кызылагашский сельский округ 385 тысяч тенге, Баймульдинский сельский округ 283 тысяч тенге, Майкарагайский сельский округ 786 тысяч тенге, Ямышевский сельский округ 283 тысяч тенге, Жамбылский сельский округ 401 тысяча тенге;</w:t>
      </w:r>
    </w:p>
    <w:p>
      <w:pPr>
        <w:spacing w:after="0"/>
        <w:ind w:left="0"/>
        <w:jc w:val="both"/>
      </w:pPr>
      <w:r>
        <w:rPr>
          <w:rFonts w:ascii="Times New Roman"/>
          <w:b w:val="false"/>
          <w:i w:val="false"/>
          <w:color w:val="000000"/>
          <w:sz w:val="28"/>
        </w:rPr>
        <w:t>
      1399 тысяч тенге – на текущий ремонт автотранспорта Кызылагашского сельского округа 500 тысяч тенге и Майкарагайского сельского округа 899 тысяч тенге;</w:t>
      </w:r>
    </w:p>
    <w:p>
      <w:pPr>
        <w:spacing w:after="0"/>
        <w:ind w:left="0"/>
        <w:jc w:val="both"/>
      </w:pPr>
      <w:r>
        <w:rPr>
          <w:rFonts w:ascii="Times New Roman"/>
          <w:b w:val="false"/>
          <w:i w:val="false"/>
          <w:color w:val="000000"/>
          <w:sz w:val="28"/>
        </w:rPr>
        <w:t>
      135 тысяч тенге – на оплату коммунальных услуг здания сельского округа Аққулы;</w:t>
      </w:r>
    </w:p>
    <w:p>
      <w:pPr>
        <w:spacing w:after="0"/>
        <w:ind w:left="0"/>
        <w:jc w:val="both"/>
      </w:pPr>
      <w:r>
        <w:rPr>
          <w:rFonts w:ascii="Times New Roman"/>
          <w:b w:val="false"/>
          <w:i w:val="false"/>
          <w:color w:val="000000"/>
          <w:sz w:val="28"/>
        </w:rPr>
        <w:t>
      700 тысяч тенге – на приобретение ноутбука сельскому округу Аққулы;</w:t>
      </w:r>
    </w:p>
    <w:p>
      <w:pPr>
        <w:spacing w:after="0"/>
        <w:ind w:left="0"/>
        <w:jc w:val="both"/>
      </w:pPr>
      <w:r>
        <w:rPr>
          <w:rFonts w:ascii="Times New Roman"/>
          <w:b w:val="false"/>
          <w:i w:val="false"/>
          <w:color w:val="000000"/>
          <w:sz w:val="28"/>
        </w:rPr>
        <w:t>
      200 тысяч тенге – на оформление земельного участка под модернизацию уличного освещения села Шабар сельского округа Қарақала;</w:t>
      </w:r>
    </w:p>
    <w:p>
      <w:pPr>
        <w:spacing w:after="0"/>
        <w:ind w:left="0"/>
        <w:jc w:val="both"/>
      </w:pPr>
      <w:r>
        <w:rPr>
          <w:rFonts w:ascii="Times New Roman"/>
          <w:b w:val="false"/>
          <w:i w:val="false"/>
          <w:color w:val="000000"/>
          <w:sz w:val="28"/>
        </w:rPr>
        <w:t>
      270 тысяч тенге – на приобретение ГСМ для сельского округа Қарақала 120 тысяч тенге и Майкарагайского сельского округа 150 тысяч тенге;</w:t>
      </w:r>
    </w:p>
    <w:p>
      <w:pPr>
        <w:spacing w:after="0"/>
        <w:ind w:left="0"/>
        <w:jc w:val="both"/>
      </w:pPr>
      <w:r>
        <w:rPr>
          <w:rFonts w:ascii="Times New Roman"/>
          <w:b w:val="false"/>
          <w:i w:val="false"/>
          <w:color w:val="000000"/>
          <w:sz w:val="28"/>
        </w:rPr>
        <w:t>
      8188 тысяч тенге – на установку и ремонт видеокамер, в том числе Кызылагашский сельский округ 276 тысяч тенге, Майкарагайский сельский округ 1450 тысяч тенге, Малыбайский сельский округ 3776 тысяч тенге, Ямышевский сельский округ 686 тысяч тенге, Баймульдинский сельский округ 1000 тысяч тенге и Шакинский сельский округ 1000 тысяч тенге;</w:t>
      </w:r>
    </w:p>
    <w:p>
      <w:pPr>
        <w:spacing w:after="0"/>
        <w:ind w:left="0"/>
        <w:jc w:val="both"/>
      </w:pPr>
      <w:r>
        <w:rPr>
          <w:rFonts w:ascii="Times New Roman"/>
          <w:b w:val="false"/>
          <w:i w:val="false"/>
          <w:color w:val="000000"/>
          <w:sz w:val="28"/>
        </w:rPr>
        <w:t>
      2938 тысяч тенге – на экспертизу качества дорог в селе Шарбакты;</w:t>
      </w:r>
    </w:p>
    <w:p>
      <w:pPr>
        <w:spacing w:after="0"/>
        <w:ind w:left="0"/>
        <w:jc w:val="both"/>
      </w:pPr>
      <w:r>
        <w:rPr>
          <w:rFonts w:ascii="Times New Roman"/>
          <w:b w:val="false"/>
          <w:i w:val="false"/>
          <w:color w:val="000000"/>
          <w:sz w:val="28"/>
        </w:rPr>
        <w:t>
      1774 тысячи тенге – на экспертизу качества дорог Жамбылского сельского округа;</w:t>
      </w:r>
    </w:p>
    <w:p>
      <w:pPr>
        <w:spacing w:after="0"/>
        <w:ind w:left="0"/>
        <w:jc w:val="both"/>
      </w:pPr>
      <w:r>
        <w:rPr>
          <w:rFonts w:ascii="Times New Roman"/>
          <w:b w:val="false"/>
          <w:i w:val="false"/>
          <w:color w:val="000000"/>
          <w:sz w:val="28"/>
        </w:rPr>
        <w:t>
      385 тысяч тенге – на перепись населения и изготовление табличек села Кызылкогам;</w:t>
      </w:r>
    </w:p>
    <w:p>
      <w:pPr>
        <w:spacing w:after="0"/>
        <w:ind w:left="0"/>
        <w:jc w:val="both"/>
      </w:pPr>
      <w:r>
        <w:rPr>
          <w:rFonts w:ascii="Times New Roman"/>
          <w:b w:val="false"/>
          <w:i w:val="false"/>
          <w:color w:val="000000"/>
          <w:sz w:val="28"/>
        </w:rPr>
        <w:t>
      387 тысяч тенге – на оплату труда временного работника сельского округа Аққулы;</w:t>
      </w:r>
    </w:p>
    <w:p>
      <w:pPr>
        <w:spacing w:after="0"/>
        <w:ind w:left="0"/>
        <w:jc w:val="both"/>
      </w:pPr>
      <w:r>
        <w:rPr>
          <w:rFonts w:ascii="Times New Roman"/>
          <w:b w:val="false"/>
          <w:i w:val="false"/>
          <w:color w:val="000000"/>
          <w:sz w:val="28"/>
        </w:rPr>
        <w:t>
      1878 тысяч тенге – на текущий ремонт уличного освещения Ямышевского сельского округа;</w:t>
      </w:r>
    </w:p>
    <w:p>
      <w:pPr>
        <w:spacing w:after="0"/>
        <w:ind w:left="0"/>
        <w:jc w:val="both"/>
      </w:pPr>
      <w:r>
        <w:rPr>
          <w:rFonts w:ascii="Times New Roman"/>
          <w:b w:val="false"/>
          <w:i w:val="false"/>
          <w:color w:val="000000"/>
          <w:sz w:val="28"/>
        </w:rPr>
        <w:t>
      650 тысяч тенге – на освещение парка в селе Казы;</w:t>
      </w:r>
    </w:p>
    <w:p>
      <w:pPr>
        <w:spacing w:after="0"/>
        <w:ind w:left="0"/>
        <w:jc w:val="both"/>
      </w:pPr>
      <w:r>
        <w:rPr>
          <w:rFonts w:ascii="Times New Roman"/>
          <w:b w:val="false"/>
          <w:i w:val="false"/>
          <w:color w:val="000000"/>
          <w:sz w:val="28"/>
        </w:rPr>
        <w:t xml:space="preserve">
      5543 тысячи тенге – на потребление уличного освещения Жамбылского сельского округа 3043 тысячи тенге, сельского округа Аққулы 2000 тысячи тенге и сельского округа Қарақала 500 тысяч тенге; </w:t>
      </w:r>
    </w:p>
    <w:p>
      <w:pPr>
        <w:spacing w:after="0"/>
        <w:ind w:left="0"/>
        <w:jc w:val="both"/>
      </w:pPr>
      <w:r>
        <w:rPr>
          <w:rFonts w:ascii="Times New Roman"/>
          <w:b w:val="false"/>
          <w:i w:val="false"/>
          <w:color w:val="000000"/>
          <w:sz w:val="28"/>
        </w:rPr>
        <w:t>
      1200 тысяч тенге – на зимнее содержание дорог Баймульдинского сельского округа;</w:t>
      </w:r>
    </w:p>
    <w:p>
      <w:pPr>
        <w:spacing w:after="0"/>
        <w:ind w:left="0"/>
        <w:jc w:val="both"/>
      </w:pPr>
      <w:r>
        <w:rPr>
          <w:rFonts w:ascii="Times New Roman"/>
          <w:b w:val="false"/>
          <w:i w:val="false"/>
          <w:color w:val="000000"/>
          <w:sz w:val="28"/>
        </w:rPr>
        <w:t>
      1868 тысяч тенге – на ямочный ремонт села Ямышево.</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4"/>
    <w:bookmarkStart w:name="z6" w:id="5"/>
    <w:p>
      <w:pPr>
        <w:spacing w:after="0"/>
        <w:ind w:left="0"/>
        <w:jc w:val="both"/>
      </w:pPr>
      <w:r>
        <w:rPr>
          <w:rFonts w:ascii="Times New Roman"/>
          <w:b w:val="false"/>
          <w:i w:val="false"/>
          <w:color w:val="000000"/>
          <w:sz w:val="28"/>
        </w:rPr>
        <w:t>
      2. Настоящее решение вводится в действие с 1 января 2025 года.</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района Аққулы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w:t>
            </w:r>
            <w:r>
              <w:br/>
            </w:r>
            <w:r>
              <w:rPr>
                <w:rFonts w:ascii="Times New Roman"/>
                <w:b w:val="false"/>
                <w:i w:val="false"/>
                <w:color w:val="000000"/>
                <w:sz w:val="20"/>
              </w:rPr>
              <w:t>от 27 ноября 2025 года № 162/38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 24 декабря</w:t>
            </w:r>
            <w:r>
              <w:br/>
            </w:r>
            <w:r>
              <w:rPr>
                <w:rFonts w:ascii="Times New Roman"/>
                <w:b w:val="false"/>
                <w:i w:val="false"/>
                <w:color w:val="000000"/>
                <w:sz w:val="20"/>
              </w:rPr>
              <w:t>2024 года № 121/28</w:t>
            </w:r>
          </w:p>
        </w:tc>
      </w:tr>
    </w:tbl>
    <w:p>
      <w:pPr>
        <w:spacing w:after="0"/>
        <w:ind w:left="0"/>
        <w:jc w:val="left"/>
      </w:pPr>
      <w:r>
        <w:rPr>
          <w:rFonts w:ascii="Times New Roman"/>
          <w:b/>
          <w:i w:val="false"/>
          <w:color w:val="000000"/>
        </w:rPr>
        <w:t xml:space="preserve"> Районный бюджет на 2025 год</w:t>
      </w:r>
      <w:r>
        <w:br/>
      </w:r>
      <w:r>
        <w:rPr>
          <w:rFonts w:ascii="Times New Roman"/>
          <w:b/>
          <w:i w:val="false"/>
          <w:color w:val="000000"/>
        </w:rPr>
        <w:t>(с изменениями)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802"/>
        <w:gridCol w:w="517"/>
        <w:gridCol w:w="7942"/>
        <w:gridCol w:w="25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4 695 657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1 298 896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754 619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269 514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485 105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422 302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422 302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имущество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3 385 832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3 385 830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1023"/>
        <w:gridCol w:w="1023"/>
        <w:gridCol w:w="6377"/>
        <w:gridCol w:w="23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4 828 103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877 968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архитектуры и градостроительства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лицам из групп риска, попавшим в сложную ситуацию вследствие насилия или угрозы насилия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1 067 211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693 637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связи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физической культуры и спорта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1 094 471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Чистое бюджетное кредитование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бюджетных кредитов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Дефицит (профицит) бюджета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