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bab21" w14:textId="29bab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Аққулы от 26 декабря 2024 года № 123/29 "О бюджетах сельских округов района Аққулы на 2025 - 2027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Аққулы Павлодарской области от 29 сентября 2025 года № 158/36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Аққулы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Аққулы от 26 декабря 2024 года № 123/29 "О бюджетах сельских округов района Аққулы на 2025 - 2027 годы" (зарегистрировано в реестре государственной регистрации нормативных правовых актов за № 205018)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Аққулы на 2025 - 2027 годы согласно приложениям 1, 2,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100290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30124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70166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102484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-2194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2194 тысяч тенге.";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Баймульдинского сельского округа на 2025 - 2027 годы согласно приложениям 4, 5, 6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44608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2923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41657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45530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-922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922 тысячи тенге.";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Жамбылского сельского округа на 2025 - 2027 годы согласно приложениям 7, 8, 9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105265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6306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98492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106826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-1561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1561 тысяча тенге.";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Кызылагашского сельского округа на 2025 - 2027 годы согласно приложениям 10, 11, 12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47546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4289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43257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47687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141 тысяч тенге.";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сельского округа Қарақала на 2025 - 2027 годы согласно приложениям 13, 14, 15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53697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11984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41522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54420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-723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723 тысячи тенге.";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Майкарагайского сельского округа на 2025 - 2027 годы согласно приложениям 16, 17, 18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38361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3776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34585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38595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-234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234 тысячи тенге.";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Малыбайского сельского округа на 2025 - 2027 годы согласно приложениям 19, 20, 21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69014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8741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60273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69842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828 тысяч тенге.";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Шакинского сельского округа на 2025 - 2027 годы согласно приложениям 22, 23, 24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39684 тысячи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36874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39805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121 тысяча тенге.";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Шарбактинского сельского округа на 2025 - 2027 годы согласно приложениям 25, 26, 27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271246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15051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4860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251335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272142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896 тысяч тенге.";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Ямышевского сельского округа на 2025 - 2027 годы согласно приложениям 28, 29, 30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85047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7785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1864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75398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85984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937 тысяч тенге.";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 района Аққулы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 от 29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158/36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123/29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Аққулы на 2025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 от 29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158/36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123/29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Баймульдинского сельского округа на 2025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 от 29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158/36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123/29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2025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 от 29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158/36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123/29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Кызылагашского сельского округа на 2025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 от 29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158/36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123/29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Қарақала на 2025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 от 29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158/36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123/29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Майкарагайского сельского округа на 2025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 от 29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158/36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123/29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Малыбайского сельского округа на 2025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 от 29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158/36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123/29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Шакинского сельского округа на 2025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 от 29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158/36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123/29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Шарбактинского сельского округа на 2025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251 335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 от 29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158/36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123/29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Ямышевского сельского округа на 2025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