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88fd" w14:textId="2098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26 декабря 2024 года № 123/29 "О бюджетах сельских округов района Аққулы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11 августа 2025 года № 152/34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26 декабря 2024 года № 123/29 "О бюджетах сельских округов района Аққулы на 2025 - 2027 годы" (зарегистрировано в реестре государственной регистрации нормативных правовых актов за № 205018)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нумерации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Жамбылского сельского округа на 2025 год: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русском языке цифру "4" заменить цифрой "7";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нумерацию Приложения на государственном языке оставить без изменения;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нумерации </w:t>
      </w:r>
      <w:r>
        <w:rPr>
          <w:rFonts w:ascii="Times New Roman"/>
          <w:b w:val="false"/>
          <w:i w:val="false"/>
          <w:color w:val="000000"/>
          <w:sz w:val="28"/>
        </w:rPr>
        <w:t>Приложения 20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Малыбайского сельского округа на 2027 год: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русском языке цифру "20" заменить цифрой "21";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нумерацию Приложения на государственном языке оставить без изменения;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нумерации Приложения 118 бюджет Кызылагашского сельского округа на 2026 год: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государственном языке цифру "118" заменить цифрой "11";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нумерацию Приложения на русском языке оставить без изменения;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нумерации </w:t>
      </w:r>
      <w:r>
        <w:rPr>
          <w:rFonts w:ascii="Times New Roman"/>
          <w:b w:val="false"/>
          <w:i w:val="false"/>
          <w:color w:val="000000"/>
          <w:sz w:val="28"/>
        </w:rPr>
        <w:t>Приложения 28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Шарбактинского сельского округа на 2027 год: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государственном языке цифру "28" заменить цифрой "27";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нумерацию Приложения на русском языке оставить без изменения.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Аққулы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