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e70f" w14:textId="2ebe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26 декабря 2024 года № 123/29 "О бюджетах сельских округов района Аққулы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июня 2025 года № 149/33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26 декабря 2024 года № 123/29 "О бюджетах сельских округов района Аққулы на 2025-2027 годы" (зарегистрировано в реестре государственной регистрации нормативных правовых актов за № 205018 )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3 статьи 91 Бюджетного кодекса Республики Казахстан, подпунктом 2-7 пункта 2 статьи 6 Закона Республики Казахстан "О местном государственном управлении и самоуправлении в Республике Казахстан" маслихат района Аққулы РЕШИЛ:"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96248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2194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2025-2027 годы согласно приложениям 4, 5,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2025-2027 годы согласно приложениям 7, 8,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105353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1 561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2025-2027 годы согласно приложениям 10, 11,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2025-2027 годы согласно приложениям 13, 14,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2025-2027 годы согласно приложениям 16, 17,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43 298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2025-2027 годы согласно приложениям 19, 20, 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2025-2027 годы согласно приложениям 22, 23, 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2025-2027 годы согласно приложениям 25, 26, 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265281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2025-2027 годы согласно приложениям 28, 29, 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84033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(Бюджет Жамбылского сельского округа на 2025 год),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на русском языке;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приложения 1, 4, 7, 10, 13, 16, 19, 22, 25, 28 (Бюджет Ямышевского сельского округа на 2025 год) указанного решения изложить в новой редакции согласно приложениям 1, 2, 3, 4, 5, 6, 7, 8, 9, 10 к настоящему решению на казахском языке.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