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a052" w14:textId="f46a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 на оказание специальных социальных услуг на 2026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22 декабря 2025 года № 1-16/323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 № 32987), акимат района Аққулы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Аққулы"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района Аққулы" в установленном законодательством порядок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органа юстиции Об утверждении тарифов на оказание специальных социальных услуг;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по вопросам социальной сферы и экономики.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1-16/323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 для одного услугополучателя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 одного услуг получателя, в ежемесячного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