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6bac" w14:textId="4f56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18 сентября 2025 года № 1-16/237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2025 года № 11-р "О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виды общественных работ для осужденных к наказанию в виде привлечения к общественным работам, а также перечень организаций, в которых должны выполняться общественные работы в районе Аққулы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района Аққулы":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по вопросам социальной сферы и экономики.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1-16/237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2025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Аққулы"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Баймульдинского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Кызылагашского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Қарақала"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Шакинского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Шарбактинского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Ямышевского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