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302e" w14:textId="5063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реального сектора экономики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5 июня 2025 года № 1-16/155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реального сектора экономики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реального сектора экономики района Аққулы" в установленном законадательством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1-16/155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реального сектора экономики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реального сектора экономики района Аққулы" (далее ГУ "Отдел реального сектора экономики района Аққулы")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транспорта, автомобильных дорог, жилищной инспекции, строительства, архитектуры и градостроительства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реального сектора экономики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реального сектора экономики района Аққулы"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реального сектора экономики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реального сектора экономики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реального сектора экономики района Аққулы"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реального сектора экономики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реального сектора экономики района Аққулы" и другими актами, предусмотренными трудовым законодательством и иными нормативными правоввыми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реального сектора экономики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Абылкайыра Баймолдина, зд.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реального сектора экономики района Аққулы": рабочие дни понедельник –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 – "Аққулы ауданының экономиканың нақты сектор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 – государственное учреждение "Отдел реального сектора экономики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реального сектора экономики района Аққулы" является государственное учреждение "Аппарат акимат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реального сектора экономики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реального сектора экономики района Аққулы"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реального сектора экономики района Аққулы" запрещается вступать в договорные отношения с субъектами предпринимательства на предмет выполнения обязанностей, являющихся функциями ГУ "Отдел реального сектора экономики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реального сектора экономики района Аққулы" законодательными актами предоставлено право осуществлять приносящую доходы деятельность, то полученные доходы направляются в доход государства,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</w:t>
      </w:r>
      <w:r>
        <w:br/>
      </w:r>
      <w:r>
        <w:rPr>
          <w:rFonts w:ascii="Times New Roman"/>
          <w:b/>
          <w:i w:val="false"/>
          <w:color w:val="000000"/>
        </w:rPr>
        <w:t>ГУ "Отдел реального сектора экономики района Аққулы"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реального сектора экономики района Аққулы" является: обеспечение бесперебойной работы объектов жилищно-коммунального хозяйства, пассажирского транспорта и автомобильных дорог района Аққулы, а так же проведение государственной политики, направленной на развитие строительства в районе Аққулы и обеспечение конституционных прав и свобод граждан в сфере строительства,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реального сектора экономики района Аққулы" является осуществление на уровне района мероприятий по обеспечению государственных гарантий в сфере жилищно-коммунального хозяйства, пассажирского транспорта и автомобильных дорог, осуществление на уровне района функции государственного управления в сфере строительства,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жилищно-коммунального хозяйства, пассажирского транспорта, автомобильных дорог, а также в области строительства, архитектуры, градостроительства и жилищной инспекции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 территории района государственной политики и осуществление государственных программ, направленных на решение текущих и перспективных задач стратегического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государственной энергетической, жилищно-коммунальной политики, программ развития инфраструктуры, жилищно-коммунального хозяйства, пассажирского транспорта и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 реализация планов программ развития автомобильных дорог общего пользования, улиц в иных населенных пунктах, программы развития жилищно-коммунальной сферы в пределах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финансово - хозяйственной деятельности предприятий и других хозяйствующих субъектов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взаимодействия всех участников (поставщиков и потребителей) в стабильном снабжении района тепло электроэнергией, водой, топливом, газом независимо от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проведение и использование в архитектурно-градостроительных целях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составление обоснований, прогнозов, программ в области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разработка, экспертиза, согласование и утверждение в установленном порядке архитектурно-градостроительной и иной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анализ и принятие мер, направленных на эффективное развитие строительства, архитектуры и градостроительства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осуществление единого координационного управления деятельности предприятий и организаций строительной индустрии;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обеспечение бесперебойной работы объектов жилищно-коммунального хозяйства, пассажирского транспорта, автомобильных дорог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осуществление на территории района государственной политики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организация и обеспечение функционирования и развития систем инженерного обеспечения жизнедеятельности района включая коммунальные, инженерные, водопроводные, газопроводные сети и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обеспечение контроля за необходимым уровнем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разработка схемы районной планировки, генеральных планов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предоставление на утверждение районному маслихату градостроительной документации в составе программ социально-экономического развития района, правил застройки, благоустройства и инженерного обеспечения подведомственной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размещение объектов и комплексов, участие в предоставлении земельных участков для строительства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ведение государственного градостроительного кадастра на базовом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ведение адресного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разработка планов развития строительства, архитектуры и градостроительства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выполнение планов по отдельным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2-12) планирование финансирования основных направлений и приоритетов бюджетной политики в строительстве, архитектуре и градостроительстве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разработка программ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контроль за организацией мероприятий по сохранению и надлежащей эксплуатации жилищного фонда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уполномоченным органом по распределению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постановку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работы по строительству, реконструкции, ремонту и содержанию автомобильных дорог общего пользования районного значения в соответствии с законодательством Республики Казахстан о государственных закупках, в области государственно-частного партнерства и о концессиях;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управляет сетью автомобильных дорог районного значения общего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при производстве работ по строительству, реконструкции, ремонту и содержанию автомобильных дорог районного значения общего пользования, в пределах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о предоставлении автомобильных дорог районного значения или их участков в безвозмездное временное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регулярные внутрирайонные перевозки пассажиров и багажа, утверждает их маршруты, организует и проводят конкурсы на право их обслуживания и утверждает расписание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реестр маршрутов регулярных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субсидирование убытков перевозчиков при осуществлении социально значимых перевозок пассажиров на внутрирайонных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обеспечению коммуникациями и сетью водоснабжения, канализацией, теплоснабжением, газоснабжением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включение мероприятий по энергосбережению и повышению энергоэффективности в программу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в пределах своей компетенции государственную политику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модернизацию паркового и уличного освещения с учетом использования энергосберегающих ламп, совместно с акимами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подготовке объектов социальной сферы к эксплуатации в зимнее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и контролирует работы по благоустройству и санитарной очистке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предъявляет иски и выступает в судах самостоятельно и через представителя в качестве истца, ответчика, свидетелей по делам, связанных с функциями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работы по управлению бесхозяйными отходами, признанными решением суда поступившими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в установленном порядке информацию и (или) сведения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информирует население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решения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учет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за сохранением жилищного фонда, коммуникаций, памятников истории и культуры районного значения, контроль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разработку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градостроительные проекты, разрабатываемые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и утверждает предпроектную и проектную (проектно-сметную) документацию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мониторинг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решения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решения о реконструкции посредством перепланировки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безопасностью эксплуатацией оборудования на детских игровых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анализ развития строительства, архитектуры и градостроительства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анализ исполнения местного бюджета по утвержденным программам, совместно с отделом экономики и бюджетного планирования, определение основных показателей и эффективности вложения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определяет инвестиционные приоритеты развития в строительстве, архитектуре и градостроительстве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анализ и обобщение практики применения законодательства в сфере своей деятельности, разработка предложений по его совершенствованию и внесение их в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материалы на заседания акимата района и акиму района по вопросам, касающихся деятельности ГУ "Отдел реального сектора экономики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устных и письменных обращений граждан, касающиеся основных направлений деятельности ГУ "Отдел реального сектора экономики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строительстве новых, реконструкции и капитальном ремонте строений, зданий, сооружений, инженерных и транспортных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справки по определению адреса объекта недвижимости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выдача архитектурно-планировочного задания на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функции, в соответствии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ГУ "Отдел реального сектора экономики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реального сектора экономики района Аққулы" осуществляется первым руководителем, который несет персональную ответственность за выполнение возложенных на ГУ "Отдел реального сектора экономики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реального сектора экономики района Аққулы" назначается на должность и освобождается от должности в соответствии с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реального сектора экономики района Аққулы" имеет заместителя, которые назначаются на должности и освобождаются от должностей в соответствии с Законом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реального сектора экономики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ГУ "Отдел реального сектора экономики района Аққулы" и несет персональную ответственность за выполнение возложенных на ГУ "Отдел реального сектора экономики района Аққулы"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ГУ "Отдел реального сектора экономики района Аққулы" действует на принципах единоначалия и самостоятельно решает вопросы деятельности ГУ "Отдел реального сектора экономики района Аққулы"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ГУ "Отдел реального сектора экономики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ГУ "Отдел реального сектора экономики района Аққулы" в государственных органах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ГУ "Отдел реального сектора экономики района Аққулы" по командировкам, стажировкам, обучению сотрудников в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ГУ "Отдел реального сектора экономики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и налагает дисциплинарные взыскание на сотрудников ГУ "Отдел реального сектора экономики района Аққулы"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полномочий своего заместителя и иных сотрудников ГУ "Отдел реального сектора экономики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исполнение полномочий первого руководителя ГУ "Отдел реального сектора экономики района Аққулы" в период его отсутствия осуществляется лицом, его замещающим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полномочия своих заместителей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направляет сотрудников ГУ "Отдел реального сектора экономики района Аққулы" в служебные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реального сектора экономики района Аққулы" и уполномоченным органом по управлению коммунальным имуществом (местным исполнительным органом района) регулируется Законом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ГУ "Отдел реального сектора экономики района Аққулы" и уполномоченным органом соответствующей отрасли (местным исполнительным органом района) регулируются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администраций ГУ "Отдел реального сектора экономики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реального сектора экономики района Аққулы"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"Отдел реального сектора экономики района Аққулы" имеет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реального сектора экономики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реального сектора экономики района Аққулы" относится к районной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реального сектора экономики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</w:t>
      </w:r>
      <w:r>
        <w:br/>
      </w:r>
      <w:r>
        <w:rPr>
          <w:rFonts w:ascii="Times New Roman"/>
          <w:b/>
          <w:i w:val="false"/>
          <w:color w:val="000000"/>
        </w:rPr>
        <w:t>реального сектора экономики района Аққулы"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реального сектора экономики района Аққулы"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реального сектора экономики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организаций находящихся в ведении ГУ "Отдел реального сектора экономики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"Акку-Сервис" отдела реального сектора экономики района Аққулы, акимата района Аққулы.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