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5c8" w14:textId="b58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Тереңкөл от 14 февраля 2019 года № 59/1 "Об утверждении методики оценки деятельности административных государственных служащих корпуса "Б" исполнительных органов акимата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18 сентября 2025 года № 187/5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методики оценки деятельности административных государственных служащих корпуса "Б" исполнительных органов акимата района Тереңкөл" от 14 февраля 2019 года № 59/1 (зарегистрированное в Реестре государственной регистрации нормативных правовых актов под № 6255)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Тереңкөл,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187/5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59/1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района Тереңкөл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акимата района Тереңкөл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аппарата акима района Тереңкөл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 государственного органа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