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c38f" w14:textId="5afc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района Тереңкөл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 Тереңкөл Павлодарской области от 19 октября 2025 года № 1/38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Тереңкөл РЕШИЛ: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Байконысского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49 655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13 692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1 243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Тереңкөл Павлодарской области от 13.03.2026 </w:t>
      </w:r>
      <w:r>
        <w:rPr>
          <w:rFonts w:ascii="Times New Roman"/>
          <w:b w:val="false"/>
          <w:i w:val="false"/>
          <w:color w:val="000000"/>
          <w:sz w:val="28"/>
        </w:rPr>
        <w:t>№ 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Берегового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45 770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18 743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6 547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района Тереңкөл Павлодарской области от 13.03.2026 </w:t>
      </w:r>
      <w:r>
        <w:rPr>
          <w:rFonts w:ascii="Times New Roman"/>
          <w:b w:val="false"/>
          <w:i w:val="false"/>
          <w:color w:val="000000"/>
          <w:sz w:val="28"/>
        </w:rPr>
        <w:t>№ 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Жаңабет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46 235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7 400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3 в редакции решения маслихата района Тереңкөл Павлодарской области от 13.03.2026 </w:t>
      </w:r>
      <w:r>
        <w:rPr>
          <w:rFonts w:ascii="Times New Roman"/>
          <w:b w:val="false"/>
          <w:i w:val="false"/>
          <w:color w:val="000000"/>
          <w:sz w:val="28"/>
        </w:rPr>
        <w:t>№ 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Алтай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41 112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6 728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района Тереңкөл Павлодарской области от 13.03.2026 </w:t>
      </w:r>
      <w:r>
        <w:rPr>
          <w:rFonts w:ascii="Times New Roman"/>
          <w:b w:val="false"/>
          <w:i w:val="false"/>
          <w:color w:val="000000"/>
          <w:sz w:val="28"/>
        </w:rPr>
        <w:t>№ 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Әулиеағаш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57 474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района Тереңкөл Павлодарской области от 13.03.2026 </w:t>
      </w:r>
      <w:r>
        <w:rPr>
          <w:rFonts w:ascii="Times New Roman"/>
          <w:b w:val="false"/>
          <w:i w:val="false"/>
          <w:color w:val="000000"/>
          <w:sz w:val="28"/>
        </w:rPr>
        <w:t>№ 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Жанакурлысского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60 231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53 539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60 574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района Тереңкөл Павлодарской области от 13.03.2026 </w:t>
      </w:r>
      <w:r>
        <w:rPr>
          <w:rFonts w:ascii="Times New Roman"/>
          <w:b w:val="false"/>
          <w:i w:val="false"/>
          <w:color w:val="000000"/>
          <w:sz w:val="28"/>
        </w:rPr>
        <w:t>№ 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Ивановского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35 417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29 901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35 963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района Тереңкөл Павлодарской области от 13.03.2026 </w:t>
      </w:r>
      <w:r>
        <w:rPr>
          <w:rFonts w:ascii="Times New Roman"/>
          <w:b w:val="false"/>
          <w:i w:val="false"/>
          <w:color w:val="000000"/>
          <w:sz w:val="28"/>
        </w:rPr>
        <w:t>№ 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Калиновского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40 862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30 621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- 6 464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6 464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маслихата района Тереңкөл Павлодарской области от 13.03.2026 </w:t>
      </w:r>
      <w:r>
        <w:rPr>
          <w:rFonts w:ascii="Times New Roman"/>
          <w:b w:val="false"/>
          <w:i w:val="false"/>
          <w:color w:val="000000"/>
          <w:sz w:val="28"/>
        </w:rPr>
        <w:t>№ 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Октябрьского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43 009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22 503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45 898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района Тереңкөл Павлодарской области от 13.03.2026 </w:t>
      </w:r>
      <w:r>
        <w:rPr>
          <w:rFonts w:ascii="Times New Roman"/>
          <w:b w:val="false"/>
          <w:i w:val="false"/>
          <w:color w:val="000000"/>
          <w:sz w:val="28"/>
        </w:rPr>
        <w:t>№ 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Песчанского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136 024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36 151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144 992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8 968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маслихата района Тереңкөл Павлодарской области от 13.03.2026 </w:t>
      </w:r>
      <w:r>
        <w:rPr>
          <w:rFonts w:ascii="Times New Roman"/>
          <w:b w:val="false"/>
          <w:i w:val="false"/>
          <w:color w:val="000000"/>
          <w:sz w:val="28"/>
        </w:rPr>
        <w:t>№ 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Теренкольского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170 819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4 521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13 191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188 034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17 215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района Тереңкөл Павлодарской области от 13.03.2026 </w:t>
      </w:r>
      <w:r>
        <w:rPr>
          <w:rFonts w:ascii="Times New Roman"/>
          <w:b w:val="false"/>
          <w:i w:val="false"/>
          <w:color w:val="000000"/>
          <w:sz w:val="28"/>
        </w:rPr>
        <w:t>№ 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Томарлы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45 103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32 783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- 4 352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4 352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маслихата района Тереңкөл Павлодарской области от 13.03.2026 </w:t>
      </w:r>
      <w:r>
        <w:rPr>
          <w:rFonts w:ascii="Times New Roman"/>
          <w:b w:val="false"/>
          <w:i w:val="false"/>
          <w:color w:val="000000"/>
          <w:sz w:val="28"/>
        </w:rPr>
        <w:t>№ 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бюджете сельских округов района Тереңкөл на 2026 год объемы субвенций, передаваемых из районного бюджета в бюджеты сельских округов в общей сумме 426 138 тысяч тенге:</w:t>
      </w:r>
    </w:p>
    <w:bookmarkEnd w:id="13"/>
    <w:bookmarkStart w:name="z1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Байконысский сельский округ 35 940 тысяч тенге;</w:t>
      </w:r>
    </w:p>
    <w:bookmarkEnd w:id="14"/>
    <w:bookmarkStart w:name="z1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Береговой сельский округ 27 007 тысяч тенге;</w:t>
      </w:r>
    </w:p>
    <w:bookmarkEnd w:id="15"/>
    <w:bookmarkStart w:name="z1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Жанабет 30 346 тысяч тенге;</w:t>
      </w:r>
    </w:p>
    <w:bookmarkEnd w:id="16"/>
    <w:bookmarkStart w:name="z1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Алтай 30 490 тысяч тенге;</w:t>
      </w:r>
    </w:p>
    <w:bookmarkEnd w:id="17"/>
    <w:bookmarkStart w:name="z1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Әулиеағаш 43 911 тысяч тенге;</w:t>
      </w:r>
    </w:p>
    <w:bookmarkEnd w:id="18"/>
    <w:bookmarkStart w:name="z1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Жанакурлысский сельский округ 44 923 тысячи тенге;</w:t>
      </w:r>
    </w:p>
    <w:bookmarkEnd w:id="19"/>
    <w:bookmarkStart w:name="z1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Ивановский сельский округ 29 901 тысяча тенге;</w:t>
      </w:r>
    </w:p>
    <w:bookmarkEnd w:id="20"/>
    <w:bookmarkStart w:name="z1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Калиновский сельский округ 30 621 тысяча тенге;</w:t>
      </w:r>
    </w:p>
    <w:bookmarkEnd w:id="21"/>
    <w:bookmarkStart w:name="z1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20 006 тысяч тенге;</w:t>
      </w:r>
    </w:p>
    <w:bookmarkEnd w:id="22"/>
    <w:bookmarkStart w:name="z1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Песчанский сельский округ 87 019 тысяч тенге;</w:t>
      </w:r>
    </w:p>
    <w:bookmarkEnd w:id="23"/>
    <w:bookmarkStart w:name="z1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Теренкольский сельский округ 13 191 тысяча тенге;</w:t>
      </w:r>
    </w:p>
    <w:bookmarkEnd w:id="24"/>
    <w:bookmarkStart w:name="z1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Томарлы 32 783 тысячи тенге.</w:t>
      </w:r>
    </w:p>
    <w:bookmarkEnd w:id="25"/>
    <w:bookmarkStart w:name="z1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в бюджете сельских округов района Тереңкөл на 2027 год объемы субвенций, передаваемых из районного бюджета в бюджеты сельских округов в общей сумме 455 209 тысяч тенге:</w:t>
      </w:r>
    </w:p>
    <w:bookmarkEnd w:id="26"/>
    <w:bookmarkStart w:name="z1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Байконысский сельский округ 36 467 тысяч тенге;</w:t>
      </w:r>
    </w:p>
    <w:bookmarkEnd w:id="27"/>
    <w:bookmarkStart w:name="z1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Береговой сельский округ 30 818 тысяч тенге;</w:t>
      </w:r>
    </w:p>
    <w:bookmarkEnd w:id="28"/>
    <w:bookmarkStart w:name="z1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Жанабет 32 435 тысяч тенге;</w:t>
      </w:r>
    </w:p>
    <w:bookmarkEnd w:id="29"/>
    <w:bookmarkStart w:name="z1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Алтай 31 927 тысяч тенге;</w:t>
      </w:r>
    </w:p>
    <w:bookmarkEnd w:id="30"/>
    <w:bookmarkStart w:name="z1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Әулиеағаш 45 799 тысяч тенге;</w:t>
      </w:r>
    </w:p>
    <w:bookmarkEnd w:id="31"/>
    <w:bookmarkStart w:name="z1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Жанакурлысский сельский округ 46 589 тысяч тенге;</w:t>
      </w:r>
    </w:p>
    <w:bookmarkEnd w:id="32"/>
    <w:bookmarkStart w:name="z1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Ивановский сельский округ 32 468 тысяч тенге;</w:t>
      </w:r>
    </w:p>
    <w:bookmarkEnd w:id="33"/>
    <w:bookmarkStart w:name="z1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Калиновский сельский округ 31 192 тысячи тенге;</w:t>
      </w:r>
    </w:p>
    <w:bookmarkEnd w:id="34"/>
    <w:bookmarkStart w:name="z1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21 163 тысячи тенге;</w:t>
      </w:r>
    </w:p>
    <w:bookmarkEnd w:id="35"/>
    <w:bookmarkStart w:name="z1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Песчанский сельский округ 92 467 тысяч тенге;</w:t>
      </w:r>
    </w:p>
    <w:bookmarkEnd w:id="36"/>
    <w:bookmarkStart w:name="z1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Теренкольский сельский округ 18 890 тысяч тенге;</w:t>
      </w:r>
    </w:p>
    <w:bookmarkEnd w:id="37"/>
    <w:bookmarkStart w:name="z1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Томарлы 34 994 тысячи тенге.</w:t>
      </w:r>
    </w:p>
    <w:bookmarkEnd w:id="38"/>
    <w:bookmarkStart w:name="z1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бюджете сельских округов района Тереңкөл на 2028 год объемы субвенций, передаваемых из районного бюджета в бюджеты сельских округов в общей сумме 449 727 тысяч тенге:</w:t>
      </w:r>
    </w:p>
    <w:bookmarkEnd w:id="39"/>
    <w:bookmarkStart w:name="z1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Байконысский сельский округ 36 391 тысяча тенге;</w:t>
      </w:r>
    </w:p>
    <w:bookmarkEnd w:id="40"/>
    <w:bookmarkStart w:name="z1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Береговой сельский округ 31 848 тысяч тенге;</w:t>
      </w:r>
    </w:p>
    <w:bookmarkEnd w:id="41"/>
    <w:bookmarkStart w:name="z1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Жанабет 32 115 тысяч тенге;</w:t>
      </w:r>
    </w:p>
    <w:bookmarkEnd w:id="42"/>
    <w:bookmarkStart w:name="z1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Алтай 33 134 тысячи тенге;</w:t>
      </w:r>
    </w:p>
    <w:bookmarkEnd w:id="43"/>
    <w:bookmarkStart w:name="z1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Әулиеағаш 46 420 тысяч тенге;</w:t>
      </w:r>
    </w:p>
    <w:bookmarkEnd w:id="44"/>
    <w:bookmarkStart w:name="z1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Жанакурлысский сельский округ 48 272 тысячи тенге;</w:t>
      </w:r>
    </w:p>
    <w:bookmarkEnd w:id="45"/>
    <w:bookmarkStart w:name="z1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Ивановский сельский округ 31 603 тысячи тенге;</w:t>
      </w:r>
    </w:p>
    <w:bookmarkEnd w:id="46"/>
    <w:bookmarkStart w:name="z1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Калиновский сельский округ 31 558 тысяч тенге;</w:t>
      </w:r>
    </w:p>
    <w:bookmarkEnd w:id="47"/>
    <w:bookmarkStart w:name="z1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20 001 тысяча тенге;</w:t>
      </w:r>
    </w:p>
    <w:bookmarkEnd w:id="48"/>
    <w:bookmarkStart w:name="z1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Песчанский сельский округ 92 168 тысяч тенге;</w:t>
      </w:r>
    </w:p>
    <w:bookmarkEnd w:id="49"/>
    <w:bookmarkStart w:name="z1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Теренкольский сельский округ 11 204 тысячи тенге;</w:t>
      </w:r>
    </w:p>
    <w:bookmarkEnd w:id="50"/>
    <w:bookmarkStart w:name="z1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Томарлы 35 013 тысяч тенге.</w:t>
      </w:r>
    </w:p>
    <w:bookmarkEnd w:id="51"/>
    <w:bookmarkStart w:name="z1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2026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Байконысского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Тереңкөл Павлодарской области от 13.03.2026 </w:t>
      </w:r>
      <w:r>
        <w:rPr>
          <w:rFonts w:ascii="Times New Roman"/>
          <w:b w:val="false"/>
          <w:i w:val="false"/>
          <w:color w:val="ff0000"/>
          <w:sz w:val="28"/>
        </w:rPr>
        <w:t>№ 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</w:t>
            </w:r>
          </w:p>
        </w:tc>
      </w:tr>
    </w:tbl>
    <w:bookmarkStart w:name="z16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Байконысского сельского округа на 2027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 № 1/38</w:t>
            </w:r>
          </w:p>
        </w:tc>
      </w:tr>
    </w:tbl>
    <w:bookmarkStart w:name="z17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Байконысского сельского округа на 2028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Берегового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района Тереңкөл Павлодарской области от 13.03.2026 </w:t>
      </w:r>
      <w:r>
        <w:rPr>
          <w:rFonts w:ascii="Times New Roman"/>
          <w:b w:val="false"/>
          <w:i w:val="false"/>
          <w:color w:val="ff0000"/>
          <w:sz w:val="28"/>
        </w:rPr>
        <w:t>№ 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</w:t>
            </w:r>
          </w:p>
        </w:tc>
      </w:tr>
    </w:tbl>
    <w:bookmarkStart w:name="z18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Берегового сельского округа на 2027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</w:t>
            </w:r>
          </w:p>
        </w:tc>
      </w:tr>
    </w:tbl>
    <w:bookmarkStart w:name="z18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Берегового сельского округа на 2028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Жаңабет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маслихата района Тереңкөл Павлодарской области от 13.03.2026 </w:t>
      </w:r>
      <w:r>
        <w:rPr>
          <w:rFonts w:ascii="Times New Roman"/>
          <w:b w:val="false"/>
          <w:i w:val="false"/>
          <w:color w:val="ff0000"/>
          <w:sz w:val="28"/>
        </w:rPr>
        <w:t>№ 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</w:t>
            </w:r>
          </w:p>
        </w:tc>
      </w:tr>
    </w:tbl>
    <w:bookmarkStart w:name="z19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Жаңабет на 2027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</w:t>
            </w:r>
          </w:p>
        </w:tc>
      </w:tr>
    </w:tbl>
    <w:bookmarkStart w:name="z19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Жаңабет на 2028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</w:t>
            </w:r>
          </w:p>
        </w:tc>
      </w:tr>
    </w:tbl>
    <w:bookmarkStart w:name="z20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Алтай на 2026 год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маслихата района Тереңкөл Павлодарской области от 13.03.2026 </w:t>
      </w:r>
      <w:r>
        <w:rPr>
          <w:rFonts w:ascii="Times New Roman"/>
          <w:b w:val="false"/>
          <w:i w:val="false"/>
          <w:color w:val="ff0000"/>
          <w:sz w:val="28"/>
        </w:rPr>
        <w:t>№ 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</w:t>
            </w:r>
          </w:p>
        </w:tc>
      </w:tr>
    </w:tbl>
    <w:bookmarkStart w:name="z20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Алтай на 2027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</w:t>
            </w:r>
          </w:p>
        </w:tc>
      </w:tr>
    </w:tbl>
    <w:bookmarkStart w:name="z20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Алтай на 2028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</w:t>
            </w:r>
          </w:p>
        </w:tc>
      </w:tr>
    </w:tbl>
    <w:bookmarkStart w:name="z21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Әулиеағаш на 2026 год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маслихата района Тереңкөл Павлодарской области от 13.03.2026 </w:t>
      </w:r>
      <w:r>
        <w:rPr>
          <w:rFonts w:ascii="Times New Roman"/>
          <w:b w:val="false"/>
          <w:i w:val="false"/>
          <w:color w:val="ff0000"/>
          <w:sz w:val="28"/>
        </w:rPr>
        <w:t>№ 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</w:t>
            </w:r>
          </w:p>
        </w:tc>
      </w:tr>
    </w:tbl>
    <w:bookmarkStart w:name="z21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Әулиеағаш на 2027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</w:t>
            </w:r>
          </w:p>
        </w:tc>
      </w:tr>
    </w:tbl>
    <w:bookmarkStart w:name="z22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Әулиеағаш на 2028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</w:t>
            </w:r>
          </w:p>
        </w:tc>
      </w:tr>
    </w:tbl>
    <w:bookmarkStart w:name="z22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Жанакурлысского сельского округа на 2026 год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маслихата района Тереңкөл Павлодарской области от 13.03.2026 </w:t>
      </w:r>
      <w:r>
        <w:rPr>
          <w:rFonts w:ascii="Times New Roman"/>
          <w:b w:val="false"/>
          <w:i w:val="false"/>
          <w:color w:val="ff0000"/>
          <w:sz w:val="28"/>
        </w:rPr>
        <w:t>№ 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</w:t>
            </w:r>
          </w:p>
        </w:tc>
      </w:tr>
    </w:tbl>
    <w:bookmarkStart w:name="z22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Жанакурлысского сельского округа на 2027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</w:t>
            </w:r>
          </w:p>
        </w:tc>
      </w:tr>
    </w:tbl>
    <w:bookmarkStart w:name="z23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Жанакурлысского сельского округа на 2028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</w:t>
            </w:r>
          </w:p>
        </w:tc>
      </w:tr>
    </w:tbl>
    <w:bookmarkStart w:name="z23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на 2026 год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маслихата района Тереңкөл Павлодарской области от 13.03.2026 </w:t>
      </w:r>
      <w:r>
        <w:rPr>
          <w:rFonts w:ascii="Times New Roman"/>
          <w:b w:val="false"/>
          <w:i w:val="false"/>
          <w:color w:val="ff0000"/>
          <w:sz w:val="28"/>
        </w:rPr>
        <w:t>№ 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</w:t>
            </w:r>
          </w:p>
        </w:tc>
      </w:tr>
    </w:tbl>
    <w:bookmarkStart w:name="z24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на 2027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 № 1/38</w:t>
            </w:r>
          </w:p>
        </w:tc>
      </w:tr>
    </w:tbl>
    <w:bookmarkStart w:name="z24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на 2028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</w:t>
            </w:r>
          </w:p>
        </w:tc>
      </w:tr>
    </w:tbl>
    <w:bookmarkStart w:name="z24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Калиновского сельского округа на 2026 год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маслихата района Тереңкөл Павлодарской области от 13.03.2026 </w:t>
      </w:r>
      <w:r>
        <w:rPr>
          <w:rFonts w:ascii="Times New Roman"/>
          <w:b w:val="false"/>
          <w:i w:val="false"/>
          <w:color w:val="ff0000"/>
          <w:sz w:val="28"/>
        </w:rPr>
        <w:t>№ 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</w:t>
            </w:r>
          </w:p>
        </w:tc>
      </w:tr>
    </w:tbl>
    <w:bookmarkStart w:name="z25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Калиновского сельского округа на 2027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</w:t>
            </w:r>
          </w:p>
        </w:tc>
      </w:tr>
    </w:tbl>
    <w:bookmarkStart w:name="z25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Калиновского сельского округа на 2028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</w:t>
            </w:r>
          </w:p>
        </w:tc>
      </w:tr>
    </w:tbl>
    <w:bookmarkStart w:name="z26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2026 год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маслихата района Тереңкөл Павлодарской области от 13.03.2026 </w:t>
      </w:r>
      <w:r>
        <w:rPr>
          <w:rFonts w:ascii="Times New Roman"/>
          <w:b w:val="false"/>
          <w:i w:val="false"/>
          <w:color w:val="ff0000"/>
          <w:sz w:val="28"/>
        </w:rPr>
        <w:t>№ 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</w:t>
            </w:r>
          </w:p>
        </w:tc>
      </w:tr>
    </w:tbl>
    <w:bookmarkStart w:name="z26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2027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</w:t>
            </w:r>
          </w:p>
        </w:tc>
      </w:tr>
    </w:tbl>
    <w:bookmarkStart w:name="z26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2028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 № 1/38</w:t>
            </w:r>
          </w:p>
        </w:tc>
      </w:tr>
    </w:tbl>
    <w:bookmarkStart w:name="z27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Песчанского сельского округа на 2026 год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маслихата района Тереңкөл Павлодарской области от 13.03.2026 </w:t>
      </w:r>
      <w:r>
        <w:rPr>
          <w:rFonts w:ascii="Times New Roman"/>
          <w:b w:val="false"/>
          <w:i w:val="false"/>
          <w:color w:val="ff0000"/>
          <w:sz w:val="28"/>
        </w:rPr>
        <w:t>№ 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</w:t>
            </w:r>
          </w:p>
        </w:tc>
      </w:tr>
    </w:tbl>
    <w:bookmarkStart w:name="z27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Песчанского сельского округа на 2027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</w:t>
            </w:r>
          </w:p>
        </w:tc>
      </w:tr>
    </w:tbl>
    <w:bookmarkStart w:name="z28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Песчанского сельского округа на 2028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</w:t>
            </w:r>
          </w:p>
        </w:tc>
      </w:tr>
    </w:tbl>
    <w:bookmarkStart w:name="z28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Теренкольского сельского округа на 2026 год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маслихата района Тереңкөл Павлодарской области от 13.03.2026 </w:t>
      </w:r>
      <w:r>
        <w:rPr>
          <w:rFonts w:ascii="Times New Roman"/>
          <w:b w:val="false"/>
          <w:i w:val="false"/>
          <w:color w:val="ff0000"/>
          <w:sz w:val="28"/>
        </w:rPr>
        <w:t>№ 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</w:t>
            </w:r>
          </w:p>
        </w:tc>
      </w:tr>
    </w:tbl>
    <w:bookmarkStart w:name="z28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Теренкольского сельского округа на 2027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</w:t>
            </w:r>
          </w:p>
        </w:tc>
      </w:tr>
    </w:tbl>
    <w:bookmarkStart w:name="z29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Теренкольского сельского округа на 2028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</w:t>
            </w:r>
          </w:p>
        </w:tc>
      </w:tr>
    </w:tbl>
    <w:bookmarkStart w:name="z29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Томарлы на 2026 год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маслихата района Тереңкөл Павлодарской области от 13.03.2026 </w:t>
      </w:r>
      <w:r>
        <w:rPr>
          <w:rFonts w:ascii="Times New Roman"/>
          <w:b w:val="false"/>
          <w:i w:val="false"/>
          <w:color w:val="ff0000"/>
          <w:sz w:val="28"/>
        </w:rPr>
        <w:t>№ 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</w:t>
            </w:r>
          </w:p>
        </w:tc>
      </w:tr>
    </w:tbl>
    <w:bookmarkStart w:name="z30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Томарлы на 2027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</w:t>
            </w:r>
          </w:p>
        </w:tc>
      </w:tr>
    </w:tbl>
    <w:bookmarkStart w:name="z305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Томарлы на 2028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