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f4648" w14:textId="5af46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Тереңкөл от 13 июня 2019 года № 6/45 "Об утверждении методики оценки деятельности административных государственных служащих корпуса "Б" государственного учреждения "Аппарат маслихата района Тереңкөл"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10 октября 2025 года № 1/34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Тереңкөл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Тереңкөл от 13 июня 2019 года года № 6/45 "Об утверждении методики оценки деятельности административных государственных служащих корпуса "Б" государственного учреждения "Аппарат маслихата района Тереңкөл" (зарегистрированное в Реестре государственной регистрации нормативных правовых актов под № 6449)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государственного учреждения "Аппарат маслихата района Тереңкөл" утвержденную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государственного государственного учреждения "Аппарат маслихата района Тереңкөл".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района Тереңкөл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№ 1/34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"10"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2019 года № 6/45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</w:t>
      </w:r>
      <w:r>
        <w:br/>
      </w:r>
      <w:r>
        <w:rPr>
          <w:rFonts w:ascii="Times New Roman"/>
          <w:b/>
          <w:i w:val="false"/>
          <w:color w:val="000000"/>
        </w:rPr>
        <w:t>корпуса "Б" государственного учреждения "Аппарат маслихата района Тереңкөл"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деятельности административных государственных служащих корпуса "Б" государственного учреждения "Аппарат маслихата района Тереңкөл" (далее – Методика) разработана в соответствии с пунктом 5 статьи 33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(далее – Типовая методика) и определяет порядок оценки деятельности административных государственных служащих корпуса "Б" государственного учреждения "Аппарат маслихата района Тереңкөл".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оценивающее лицо – непосредственный руководитель и/или руководитель структурного подразделения/государственного органа;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оценивающего лица оценку проводит лицо, его замещающее.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проводится по итогам квартала – не позднее двадцатого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оцениваемый период должен включать в себя не менее пятнадцати фактически отработанных служащим рабочих дней.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Организационное сопровождение оценки обеспечивается службой управления персоналом аппарата маслихата района Тереңкөл (далее – служба управления персоналом), в том числе посредством информационной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Оцениваемый служащий получает результаты своей оценки в информационной системе, а также в мобильном приложении "Е-қызмет".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Руководитель службы управления персоналом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Оценка административных государственных служащих корпуса "Б" категорий Е-1, Е-2, E-R-1 осуществляется непосредственным руководителем по форме, согласно приложению 1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приложению 1 к Типовой методике.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иных административных государственных служащих корпуса "Б" осуществляется руководителем структурного подразделения/ государственного органа по форме согласно приложению 2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Оценивающему лицу оценочный лист направляется службой управления персоналом через информационную систему.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от 0 до 5-ти.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10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конкретной калибровочной сессии не включается лицо, несогласное с оценкой, а также лицо, оценившее его.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 либо лицо, на которое возложено исполнение обязанностей службы управления персоналом (кадровой службы).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Калибровочная сессия проводится в течение десяти рабочих дней со дня обращения служащего в порядке, предусмотренном в пункте 10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Служба управления персоналом организовывает деятельность калибровочной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калибровочной сессии оценивающее лицо кратко описывает работу оцениваемого лица и аргументирует свою оценку.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