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77b7" w14:textId="83a7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сҰл и сельских округов Иртышского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19 декабря 2025 года № 155-47-8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Агашорынского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54632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21138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33494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54632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2.Утвердить бюджет Амангельдинского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Байзаковского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Голубовка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45345 тысяч тенге, в том числе: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4484 тысячи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40861 тысяча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45345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Иртышск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476694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Каракудукского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44728 тысяч тенге, в том числе: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3063 тысячи тенге;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41665 тысяч тенге;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44728 тысяч тенге;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Коскольского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Кызылжарского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Майконыр на 2026–2026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3"/>
    <w:bookmarkStart w:name="z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37633 тысячи тенге, в том числе:</w:t>
      </w:r>
    </w:p>
    <w:bookmarkEnd w:id="34"/>
    <w:bookmarkStart w:name="z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3552 тысячи тенге;</w:t>
      </w:r>
    </w:p>
    <w:bookmarkEnd w:id="35"/>
    <w:bookmarkStart w:name="z8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34081 тысяча тенге;</w:t>
      </w:r>
    </w:p>
    <w:bookmarkEnd w:id="36"/>
    <w:bookmarkStart w:name="z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37633 тысячи тенге;</w:t>
      </w:r>
    </w:p>
    <w:bookmarkEnd w:id="37"/>
    <w:bookmarkStart w:name="z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38"/>
    <w:bookmarkStart w:name="z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39"/>
    <w:bookmarkStart w:name="z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40"/>
    <w:bookmarkStart w:name="z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2"/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54059 тысяч тенге, в том числе:</w:t>
      </w:r>
    </w:p>
    <w:bookmarkEnd w:id="43"/>
    <w:bookmarkStart w:name="z9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8603 тысячи тенге;</w:t>
      </w:r>
    </w:p>
    <w:bookmarkEnd w:id="44"/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45456 тысяч тенге;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54059 тысяч тенге;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Северного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45328 тысяч тенге, в том числе: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13011 тысяч тенге;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32317 тысяч тенге;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45328 тысяч тенге;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bookmarkEnd w:id="56"/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Селетинского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57921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сҰл и сельских округов Иртышского района на 2026 год объемы субвенций, передаваемых из районного бюджета в общей сумме 377016 тысяч тенге, в том числе:</w:t>
      </w:r>
    </w:p>
    <w:bookmarkEnd w:id="61"/>
    <w:bookmarkStart w:name="z1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27494 тысячи тенге;</w:t>
      </w:r>
    </w:p>
    <w:bookmarkEnd w:id="62"/>
    <w:bookmarkStart w:name="z1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31156 тысяч тенге;</w:t>
      </w:r>
    </w:p>
    <w:bookmarkEnd w:id="63"/>
    <w:bookmarkStart w:name="z1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34060 тысяч тенге;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35861 тысяча тенге;</w:t>
      </w:r>
    </w:p>
    <w:bookmarkEnd w:id="65"/>
    <w:bookmarkStart w:name="z12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14954 тысячи тенге;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38665 тысяч тенге;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31832 тысячи тенге;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31804 тысячи тенге;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34081 тысяча тенге;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37456 тысяч тенге;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25839 тысяч тенге;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33814 тысяч тенге. </w:t>
      </w:r>
    </w:p>
    <w:bookmarkEnd w:id="73"/>
    <w:bookmarkStart w:name="z12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сҰл и сельских округов Иртышского района на 2027 год объемы субвенций, передаваемых из районного бюджета в общей сумме 409085 тысяч тенге, в том числе:</w:t>
      </w:r>
    </w:p>
    <w:bookmarkEnd w:id="74"/>
    <w:bookmarkStart w:name="z13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28217 тысяч тенге;</w:t>
      </w:r>
    </w:p>
    <w:bookmarkEnd w:id="75"/>
    <w:bookmarkStart w:name="z13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32170 тысяч тенге;</w:t>
      </w:r>
    </w:p>
    <w:bookmarkEnd w:id="76"/>
    <w:bookmarkStart w:name="z1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36839 тысяч тенге;</w:t>
      </w:r>
    </w:p>
    <w:bookmarkEnd w:id="77"/>
    <w:bookmarkStart w:name="z13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38386 тысяч тенге;</w:t>
      </w:r>
    </w:p>
    <w:bookmarkEnd w:id="78"/>
    <w:bookmarkStart w:name="z13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25726 тысяч тенге;</w:t>
      </w:r>
    </w:p>
    <w:bookmarkEnd w:id="79"/>
    <w:bookmarkStart w:name="z13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40445 тысяч тенге;</w:t>
      </w:r>
    </w:p>
    <w:bookmarkEnd w:id="80"/>
    <w:bookmarkStart w:name="z13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33558 тысяч тенге;</w:t>
      </w:r>
    </w:p>
    <w:bookmarkEnd w:id="81"/>
    <w:bookmarkStart w:name="z13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34830 тысяч тенге;</w:t>
      </w:r>
    </w:p>
    <w:bookmarkEnd w:id="82"/>
    <w:bookmarkStart w:name="z13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35163 тысячи тенге;</w:t>
      </w:r>
    </w:p>
    <w:bookmarkEnd w:id="83"/>
    <w:bookmarkStart w:name="z13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38827 тысяч тенге;</w:t>
      </w:r>
    </w:p>
    <w:bookmarkEnd w:id="84"/>
    <w:bookmarkStart w:name="z14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28610 тысяч тенге;</w:t>
      </w:r>
    </w:p>
    <w:bookmarkEnd w:id="85"/>
    <w:bookmarkStart w:name="z14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36314 тысяч тенге. </w:t>
      </w:r>
    </w:p>
    <w:bookmarkEnd w:id="86"/>
    <w:bookmarkStart w:name="z14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сҰл и сельских округов Иртышского района на 2028 год объемы субвенций, передаваемых из районного бюджета в общей сумме 405867 тысяч тенге, в том числе:</w:t>
      </w:r>
    </w:p>
    <w:bookmarkEnd w:id="87"/>
    <w:bookmarkStart w:name="z14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28685 тысяч тенге;</w:t>
      </w:r>
    </w:p>
    <w:bookmarkEnd w:id="88"/>
    <w:bookmarkStart w:name="z1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32372 тысячи тенге;</w:t>
      </w:r>
    </w:p>
    <w:bookmarkEnd w:id="89"/>
    <w:bookmarkStart w:name="z14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36883 тысячи тенге;</w:t>
      </w:r>
    </w:p>
    <w:bookmarkEnd w:id="90"/>
    <w:bookmarkStart w:name="z14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39336 тысяч тенге;</w:t>
      </w:r>
    </w:p>
    <w:bookmarkEnd w:id="91"/>
    <w:bookmarkStart w:name="z14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18296 тысяч тенге;</w:t>
      </w:r>
    </w:p>
    <w:bookmarkEnd w:id="92"/>
    <w:bookmarkStart w:name="z14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41155 тысяч тенге;</w:t>
      </w:r>
    </w:p>
    <w:bookmarkEnd w:id="93"/>
    <w:bookmarkStart w:name="z1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34053 тысячи тенге;</w:t>
      </w:r>
    </w:p>
    <w:bookmarkEnd w:id="94"/>
    <w:bookmarkStart w:name="z1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34641 тысяча тенге;</w:t>
      </w:r>
    </w:p>
    <w:bookmarkEnd w:id="95"/>
    <w:bookmarkStart w:name="z1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35260 тысяч тенге;</w:t>
      </w:r>
    </w:p>
    <w:bookmarkEnd w:id="96"/>
    <w:bookmarkStart w:name="z1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39447 тысяч тенге;</w:t>
      </w:r>
    </w:p>
    <w:bookmarkEnd w:id="97"/>
    <w:bookmarkStart w:name="z1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28799 тысяч тенге;</w:t>
      </w:r>
    </w:p>
    <w:bookmarkEnd w:id="98"/>
    <w:bookmarkStart w:name="z1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36940 тысяч тенге. </w:t>
      </w:r>
    </w:p>
    <w:bookmarkEnd w:id="99"/>
    <w:bookmarkStart w:name="z1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2026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6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6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7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7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7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2028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8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2026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8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2027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9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2028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2026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19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2027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0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2028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0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2026 год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1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2027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1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2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2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2028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3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3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3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2028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4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5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2028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5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2026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5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2027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6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6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7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7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7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8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8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9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2026 год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Иртышского районного маслихата Павлодарской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165-51-8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9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2027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155-47-8</w:t>
            </w:r>
          </w:p>
        </w:tc>
      </w:tr>
    </w:tbl>
    <w:bookmarkStart w:name="z29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