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7a83" w14:textId="6c47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25 декабря 2024 года № 108-29-8 "Об Иртышском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15 декабря 2025 года № 147-44-8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25 декабря 2024 года № 108-29-8 "Об Иртышском районном бюджете на 2025 –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7342675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1421878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5880410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7381759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68102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107186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2025 год резерв местного исполнительного органа района в сумме 60991 тысяча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147-44-8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108-29-8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