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a1bc" w14:textId="426a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Иртышскому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октября 2025 года № 137-40-8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Иртышскому району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