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f43a" w14:textId="20af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2024 года № 112-30-8 "О бюджете сҰл и сельских округов Иртышского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августа 2025 года № 134-38-8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2024 года № 112-30-8 "О бюджете сҰл и сельских Иртышского района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Иртышск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21982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Коскольского сельского округа на 2025 - 2027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2025 - 2027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тысяча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134-38-8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134-38-8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2025 года № 134-38-8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