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363a" w14:textId="3a73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Иртышскому району на 2025 - 2029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21 мая 2025 года № 129-35-8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2024 года № 263 "Об утверждении типового плана по управлению пастбищами и их использованию"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Иртышскому району на 2025 - 2029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Иртышского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2025 года № 129-35-8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по Иртышскому району на 2025 - 2029 годы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Иртышскому району на 2025 - 2029 годы (далее – План) разработан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(далее – Закон)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государственной статистике".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 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по Иртышскому району на 2025 - 2029 годы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разработке Плана учитываются: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данные земельного баланса Иртышского района и информационной системы государственного земельного кадастра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геоботанического обследования пастбищ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скотомогильниках (биометрических ямах), формируемые в соответствиис Правилами ведения реестра скотомогильников (биотермических ям),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февраля 2020 года № 35 (зарегистрирован в Реестре государственной регистрации нормативных правовых актов № 19987);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об объектах пастбищной инфраструктуры и о сервитутах для прогона сельскохозяйственных животных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данные о численности поголовья сельскохозяйственных животных, полученные из базы данных идентификации сельскохозяйственных животных, с указанием их владельцев по форме согласно таблице 1 приложения 4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данные о количестве гуртов, отар, табунов, сформированных по видам и половозрастным группам сельскохозяйственных животных по форме согласно таблице 2 приложения 4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численности поголовья сельскохозяйственных животных для выпаса на отгонных пастбищах по форме согласно таблице 3 приложения 4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данные об особенностях выпаса сельскохозяйственных животных на культурных и аридных пастбищах, землях лесного, водного фондов и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рекомендуемые схемы пастбищеоборотов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официальная статистическая информация по статистике животноводства и растениеводства.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содержит следующие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(карта) расположения пастбищ на территории административно- территориальной единицы в разрезе категорий земель, на которой указываются границы, площади и виды пастбищ, в том числе отгонных, сезонных, аридных и культурных, сведения об их собственниках или землепользователях на основании правоустанавливающих и идентификационных документов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схема (карта) с обозначением пастбищ, предназначенных для нужд населения по выпасу сельскохозяйственных животных личного подворья, в том числе общественных пастбищ, на которой указываются границы и площади пастбищ, в том числе общественных пастбищ, предназначенных для нужд населения по выпасу сельскохозяйственных животных личного подворья;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схема (карта) с обозначением рекомендуемых схем пастбищеоборотов, на которой указываются схемы пастбищеоборотов, рекомендуемые на основании геоботанического обследования пастбищ;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(карта)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ям), на которой указываются сервитуты для прогона сельскохозяйственных животных, скотопрогонные трассы, объекты пастбищной инфраструктуры, месторасположение скотомогильников (биометрических 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(карта) с обозначением пастбищ, которые могут быть предоставлены в землепользование пастбищепользователям;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(карта) с обозначением пастбищ, подлежащих резервированию в целях удовлетворения нужд населения по выпасу сельскохозяйственных животных личного подворья, на которой указываются границы и площади пастбищ, подлежащих резервированию в целях удовлетворения нужд населения по выпасу сельскохозяйственных животных личного подворья;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воды, на которой указываются маршруты передвижения животных к водоисточникам;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схема размещения поголовья сельскохозяйственных животных на отгонных пастбищах, на которой указываются границы и площади отгонных пастбищ для размещения поголовья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проектное распределение (перераспределение) пастбищ между сельскими населенными пунктами, входящими в сельский округ, на котором указывается схема распределения (перераспределения) пастбищ между сельскими населенными пунктами сельского округа для поголовья сельскохозяйственных животных физических и юридических лиц, не обеспеченных пастбищами;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требования, необходимые для рационального использования пастбищ на соответствующей административно-территориальной единице, к которым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пастбищ с учетом пастбищеоборотов и источников водопользований;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площадей пастбищ на отдельные выпасные участки;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чередование участков пастбищ по сезонам года в пространстве и во времени (внутри сезона,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ежегодное оставление одного из участков пастбищеоборота без выпаса и сельскохозяйственных животных.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Иртышскому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2025 - 2029 годы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земельного баланса региона и информационной</w:t>
      </w:r>
      <w:r>
        <w:br/>
      </w:r>
      <w:r>
        <w:rPr>
          <w:rFonts w:ascii="Times New Roman"/>
          <w:b/>
          <w:i w:val="false"/>
          <w:color w:val="000000"/>
        </w:rPr>
        <w:t>системы государственного земельного кадастра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Распределение пастбищ по категориям земель Иртышского района, тысяч гектаров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сельскихокругов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классификатора административно- территориальных объектов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Категорииземель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 хозяйственного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 и иного несельскохозяйственного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особоохраняемых природных территорий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Голубовка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Иртышск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554649000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554651000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Селетинский с.о.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190,331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Распределение пастбищ населенного пункта, тысяч гектаров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 но- территориаль-ных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пастбищ, тысяч 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 виды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удовлетворения нужд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выпасу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сельскохозяйствен- ных животных личного подворья,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отгонные,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сезонные, тысяч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аридные, тысяч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культурные, тысяч гектаров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с.о.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554635100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Агашорын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с.Узынсу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с.о.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554637200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с.Амангельды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с.Ленино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с.о.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554639100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554639400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554639500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с.Байзаково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с.Ульгули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Луговое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Голубовка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Голубовка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554630100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Иртышск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с.о.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554645100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Каракудук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554645200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554645300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Караоткель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554645500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Ынтымак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с.о.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554649100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Косколь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554649400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Кызылкак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с.о.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554651100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Кызылжар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554651300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Тогузак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554659100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Майконыр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с.о.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Панфилово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с.Тохта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Косагаш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с.о.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Северное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Караагаш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Степное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Селетинский с.о.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с.Селета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Кызылагаш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с.Буланбай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Сведения о собственниках и землепользователях на основании правоустанавливающих и идентификационных документов на земельный участок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собственников, землепользователей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 идентификационный номер/индивидуальный идентификационный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тысяч гектаров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"Сокол" Зюбан Василий Петрович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291227300075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14-207-119-001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"Гранат" Кравченко Владимир Николаевич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570123301321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14-207-119-008 14-207-120-002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Битасов Р.О.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14-207-118-019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ФХ Вольдемар Усин АА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740709300137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14-207-118-021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"Кажатов" Кажатов А.К.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ФХ "Аманколь" Ахметов Махай Кажакпарович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701223350563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14-207-095-012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Агарков Валентин Генадьевич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790601350254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14-207-096-023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ФХ Ак-жол Айтимбетова А.Г.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14-207-088-022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Каусар Кусаинов К.А.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14-207-093-019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Карыбаев Куаныш Каиржанович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750726350029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14-207-011-011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Батырхан Аулабаев Т.А.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14-207-147-019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Батырхан Аулабаев Т.А.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14-207-147-020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"Жеке" Кучербаев Сарсембай Токушевич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600511350357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14-207-146-019 14207-146-010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ФХ "Тогызак"Пеннер С.В..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14-207-147-014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"Мысль" Оттев Александр Григорьевич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530824300119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14-207-145-018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"Мысль" Оттев Александр Григорьевич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530824300119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14-207-204-010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"Мысль" Оттев Александр Григорьевич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530824300119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14-207-203-013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"Мысль" Оттев Александр Григорьевич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530824300119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14-207-203-005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А.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610120350086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14-207-147-009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"Виктория" Малышев Г.И.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210664025972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14-207-145-024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"Уразбаев" Уразбаев С.Ш.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660623301091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14-207-196-007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"Уразбаев" Уразбаев С.Ш.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660623301091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14-207-247-034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"Уразбаев" Уразбаев С.Ш.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660623301091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14-207-286-002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"Уразбаев" Уразбаев С.Ш.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660623301091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14-207-144-028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"Уразбаев" Уразбаев С.Ш.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660623301091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14-207-142-001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"Битас -Орда" Битасов Рустем Олжебекович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870603350679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14-207-112-011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Айтуар Каштапиев Д.А.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751130300500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14-207-111-016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ФХ "Даниял" Баймагамбетов Бауржан Амангельдинович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760613301117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14-207-157-050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ФХ "Даниял" Баймагамбетов Бауржан Амангельдинович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760613301117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14-207-158-010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ФХ "Даниял" Баймагамбетов Бауржан Амангельдинович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760613301117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14-207-159-030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"Борамбай" Кулахметов Р.Б.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820627350600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14-207-111-012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"Мади" Турежанов М.К.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910319350506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14-207-113-024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Дюсенов А.С.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600606350462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14-207-156-012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Жанат Усина Ардак Абулкаировна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740507450141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14-207-159-037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"Ербол" Сабитов Е.К.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880208350722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14-207-160-022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"Бауржан" Беспаев М.К.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14-207-157-015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ФХ "Вольдемар"Усин Н.А.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600608301534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14-207-157-084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"Жибек" Баймагамбетов Бауржан Амангельдинович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760613301117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14-207-156-030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Еркинжас Темирлан Жанибекулы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14-207-160-021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"Коскольский" Дюсенов Айтпай Серикович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600606350462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"Коскольский" Дюсенов Айтпай Серикович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600606350462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14-207-019-024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"Коскольский" Дюсенов Айтпай Серикович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600606350462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14-207-160-003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"Мендеш" Усин Нуржан Амангельдинович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740709300137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14-207-111-007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"Мендеш" Усин Нуржан Амангельдинович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740709300137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14-207-113-020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"Мендеш" Усин Нуржан Амангельдинович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740709300137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14-207-113-019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"Мендеш" Усин Нуржан Амангельдинович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740709300137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14-207-112-007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"Нурас" Канапьянов Женис Клышпекович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730509301842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14-207-157-067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ФХ Жаскау Искаков С.У.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630403301525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14-207-160-024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"Светлана" Егоров Юрий Федорович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600623301080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14-207-157-069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Мусина А.А.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14-207-112-019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Мусина А.А.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14-207-112-021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Усин Абиль Нуржанович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ФХ Алтын Мусабеков Т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14-207-047-023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"Ергали" Нуржанов Нурболат Кабдуллинович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710419300809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14-207-044-040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"Ергали" Нуржанов Нурболат Кабдуллинович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710419300809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14-207-040-019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"Данат" Сайдахметова Айдана Ерболатовна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210164038956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14-207-027-015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"Данат" Сайдахметова Айдана Ерболатовна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210164038956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14-207-026-038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"Данат" Сайдахметова Айдана Ерболатовна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210164038956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14-207-042-011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"Данат" Сайдахметова Айдана Ерболатовна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210164038956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14-207-026-040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"Данат" Сайдахметова Айдана Ерболатовна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210164038956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14-207-046-044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НАН Миллер Николай Александрович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14-207-234-003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Бейсембинов Амангельды Талапкерович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14-207-196-010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Атанова БЗ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14-207-237-011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Нұрасыл Ахметов 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861112350918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14-207-235-008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Таскудук Баймагамбетов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ФХ "Токтаул" Копбаев Хаиргельды Нургазанович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510408350030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14-207-018-066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"Бакыт" Закарин Талгат Шаихович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740204300409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14-207-016-001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"Бахтияр" Муксунова Замзам Жумагельдиновна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710314450058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"Бахтияр" Муксунова Замзам Жумагельдиновна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710314450058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14-207-019-028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"Макаш" Абигузин Алимбай Аркашевич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610326350551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14-207-018-017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"Макаш" Абигузин Алимбай Аркашевич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610326350551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"Солтанбет" Атимов Е.И.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600524300946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14-207-019-026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"Успех" Лихолатов Николай Григорьевич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530305350649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14-207-016-095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Алина Бекбулатов Е.Б.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890606350292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14-207-017-037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ФХ "Аргамак" Байболова Айгуль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651120350294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14-207-196-003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 А.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14-207-198-002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ФХ "Болашак" Карибаев Асылбек Ислямович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630807350024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14-207-180-036 14-207-181-044 14-207-181-045 14-207-181-046 14-207-182-036 14-207-183-060 14-207-183-024 14-207-182-014 14-207-183-022 14-207-182-024 14-207-183-023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"Тайба" Айтенов Б.Н.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640221350566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14-207-183-031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ФХ "Мырзабай" Ашимов Каирбай Жалбырович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760312301170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"Тайбурыл" Қалым Әбілқайыр Маратұлы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960731351523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14-207-187-031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"Абдрахманов Ж.Б." Абдрахманов Жанаберлы Блялович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610110302271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14-207-191-021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"Абдрахманов Ж.Б." Абдрахманов Жанаберлы Блялович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610110302271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14-207-191-020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"Рустем." Шабиденов А.М.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14-207-196-008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"Нива" Бакишев Даурен Балгабаевич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111164019397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14-207-028-003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"Жанел" Нурмагамбетов Сальмен Маратович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640815300443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14-207-029-003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ФХ "Замандас" Бакишев Б.К.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591103300420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14-207-033-033 14-207-033-031 14-207-029-031 14-207-029-026 14-207-032-028 14-207-032-002 14-207-033-015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"Муталяп" Жусупов Зейнулла Муталяпович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601015350244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14-207-061-024 14-207-061-025 14-207-061-023 14-207-062-027 14-207-062-013 14-207-062-026 14-207-062-025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"Смагул" Смагулов Амангельды Даурумбекович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740624350429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14-207-064-020 14-207-064-004 14-207-065-042 14-207-063-032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"Мукиден" Аймуханов Арман Курмангалиевич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770607300524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14-207-065-049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"Бирлик" Балтабаев Абай Жамбулович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740315350191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14-207-066-002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ФХ "Три К" Атимов Тлек Имашевич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570730301222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14-207-063-033 14-207-062-021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"Алтын-Дан" Мусин Кайрат Киюбаевич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640114350415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14-207-068-013 14-207-065-045 14-207-067-020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"Тобелес"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14-207-068-003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"Алтын-Дан" Мусин Кайрат Киюбаевич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640114350415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14-207-065-047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"Алтай, Карпык, Сайдалы-Сартока" Мусин Дулат Амантаевич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720217300011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14-207-168-002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"Алтай, Карпык, Сайдалы-Сартока" Мусин Дулат Амантаевич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720217300011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14-207-169-009 14-207-168-004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"Алтай, Карпык, Сайдалы-Сартока" Мусин Дулат Амантаевич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720217300011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14-207-170-009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"Алтай, Карпык, Сайдалы-Сартока" Мусин Дулат Амантаевич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720217300011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14-207-170-010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Хамитов" Хамитов С.Ж.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14-207-168-007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Иса Дулатович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14-207-168-008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Акбас Садвакасов А.А.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ФХ Агаин Батыгужинов М.А.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Мухаметжанов А.Т.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14-207-167-021 14-207-164-001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Серикбай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14-207-167-021 14-207-164-003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14-207-167-021 14-207-164-004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Тока Мусин Амантай Негманович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14-207-167-021 14-207-164-005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"Сагынбай" Уабов Сагынбай Бекенович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741110350427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14-207-167-010 14-207-167-020 14-207-166-012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"Сагынбай" Уабов Сагынбай Бекенович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741110350427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14-207-173-001 14-207-167-009 14-207-172-006 14-207-166-007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Амренов Сембай Кадырович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14-207-168-003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ФХ Айбол Абильмахиомов М.У.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14-207-168-004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ФХШынгысНуртазаШ.Б.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14-207-173-003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"Даулет" Даутов Канат Иманмагзамович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110164005750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14-207-133-005 14-207-135-002 14-207-135-001 14-207-124-…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"Даулет" Даутов Канат Иманмагзамович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110164005750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14-207-131-022 14-207-131-023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"Надежда" Вилавский Владимир Дмитриевич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580303301292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14-207-133-007 14-207-133-002 14-207-136-016 14-207-137-031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"Гермина" Ватаев Алхазур Лечевич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570310302445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14-207-130-023 14-207-130-020 14-207-131-005 14-207-131-019 14-207-135-025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"Каракудук"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40340018268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14-207-247-025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"Береке" Нукенова Куляш Базарбаевна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620224401274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14-207-251-018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"Адил" Абайльдинов Ербулат Емелевич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670630350065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14-207-268-005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ФХ "Аргамак" Нурлин Арман Маратович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651120350294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14-207-248-004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"Уразбаев" Уразбаев Сайлау Шаймарданович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14-207-239-003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Молдабаева Багиля Кусановна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480701450408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14-207-250-003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Молдабаева Багиля Кусановна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480701450408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14-207-268-002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Джагопаров Джагопаров Бахытжан Рахимжанович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14-207-246-031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"Батыр" Кенжетаев Ерлан Жакенович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14-207-252-005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"Батыр" Кенжетаев Ерлан Жакенович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14-207-251-021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"Батыр" Кенжетаев Ерлан Жакенович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14-207-269-005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"Батыр" Кенжетаев Ерлан Жакенович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14-207-251-023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"Мысль" Оттев Александр Григорьевич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530824300119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14-207-203-014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"Диар" Шарипов Каиргельды Каримович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421229300015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14-207-206-009 14-207-204-007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"Уразбаев" Уразбаев С.Ш.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660623301091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14-207-239-004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Уразбаев Уразбаев С.Ш.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14-207-086-005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Малышев Геннадий Сергеевич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870107350083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14-207-144-031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Малышев Геннадий Сергеевич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870107350083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14-207-146-022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Кабаева Махаббат Жанатовна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 Кумар Кайнарович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 Мурат Амиржанович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14-207-099-002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Назымов Ербол Имангалиевич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14-207-047-029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Абенов Талгат Толеубаевич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Жумжуманов Аслан Каирбаевич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14-207-172-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 Аманжол Кудайбергенович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681111350280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14-207-249-011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 Даулет Амирбекович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810210301138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14-207-251-017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Сураганова Асем Манаповна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14-207-251-026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Нефедов Владимир Анатольевич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14-207-250-013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Нуриденов Мурат Джамбулович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14-207-250-014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Кундакбаев Ризат Жамбербаевич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14-207-008-009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Кудияров Ерлан Ольжабаевич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14-207-008-015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 Нурбек Кайратович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14-207-012-011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Сагадиев Бакыт Сабирович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700419350368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14-207-010-015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Сагадиев Бакыт Сабирович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700419350368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14-207-011-012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Сагадиев Бакыт Сабирович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700419350368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14-207-011-013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Малышев Геннадий Иванович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870107350083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14-207-145-032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Жумагельдинов Мурат Кульжанбекулы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 Бауржан Амангельдинович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760613301117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14-207-157-065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 Исабек Ахметжанович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781023301285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14-207-112-024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Абенов Канат Усербаевич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Кабылбеков Т.М.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14-207-111-013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 Даулет Амангельдинович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14-207-157-071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Захаренко Сергей Николаевич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14-207-157-072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Темиралинов А.К.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14-207-111-011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"Тамаш" Зенов Нурбек Балтабаевич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760822300727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14-207-156-042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 Шираж Аскапович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720705300736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14-207-160-019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Беспаев Мурат Нурашович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14-207-159-029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"Мамонов" Мамонов Оразгул Абишович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681207300642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14-207-235-009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"Мамонов" Мамонов Оразгул Абишович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681207300642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14-207-234-002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"Мамонов" Мамонов Оразгул Абишович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681207300642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14-207-227-001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"Мамонов" Мамонов Оразгул Абишович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681207300642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14-207-238-006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Бектенов К.К.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14-207-239-002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 В.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14-207-238-011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 А.В.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14-207-238-011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Маманов Уразбек Абпшевич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660101309980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14-207-239-001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Лаврентьев Вадим Михайлович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Карибаева Гульнара Амангельдиновна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 Петр Борисович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14-207-234-007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Лаврентьев Вадим Михайлович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 Бектас Тулегенович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14-207-237-010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Маманов Уразбек Абашевич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14-207-239-001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Карибаев Куан Смакович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14-207-235-004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Карибаев Куан Смакович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14-207-235-005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Бекбулатов Ерлан Барлыбаевич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14-207-017-034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Журсунов Алтынбек Бейсембаевич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14-207-010-014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Джагопаров Б.Р.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14-207-189-017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Борисенко Александр Борисович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731011300557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14-207-191-024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"Смак" Карибаев Смак Рахимович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400101315576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14-207-191-022 14-207-192-028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Сайдахметов Мурат Сагандыкович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620118301574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14-207-184-002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Жумжуманов Аслан Каирбаевич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Марат Амантаевич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Малгаждаров Жастлек Акжанович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 А.А.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200264003300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14-207-164-008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Уабов Сагынбай Бекенович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741110350427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14-207-166-009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Малгаждаров Жастлек Акжановч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14-207-169-012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Коныров Аманбай Жаскайратович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650806350354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14-207-167-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Крикун Дмитрий Иванович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14-207-028-039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Жансеитов Каиркен Кошкарымбетович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630101353020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14-207-251-015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Кушербаев Арман Тулешевич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730730350136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14-207-268-003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 Д.А.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14-207-250-010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"Елдар"Ибрагимов Х.К.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14-207-251-025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Набиев Канат Жумагалиевич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14-207-249-014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Мажиомов Оразалы Тилекович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14-207-249-016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Момынов Ерболат Абаевич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14-207-250-012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 Имантай Жуматаевич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14-207-251-022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Сураганова Асем Манаповна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14-207-251-020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Аманбаев Зияиден Советович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14-207-249-015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"Куаныш" Кабаев К.К.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 Исабек Ахметжанович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721023301285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14-207-118-023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Смагин Ю.В.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имени "Абая"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730612350401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14-207-118-004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имени "Абая"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490723300338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14-207-121-001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имени "Абая"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490723300338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14-207-117-013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имени "Абая"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490723300338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14-207-117-011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имени "Абая"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490723300338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14-207-117-014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имени "Абая"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490723300338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14-207-117-012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имени "Абая"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771009301821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14-207-119-018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имени "Абая"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771009301821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14-207-119-027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имени "Абая"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940440001394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14-207-119-017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"AKSU AGRO LTD"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14-207-012-007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"AKSU AGRO LTD"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14-207-010-010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 Иртышское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141240022533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14-207-145-020 14-207-146-012 14-207-144-004 14-207-147-007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имени "Абая"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490723300338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14-207-158-009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имени "Абая"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771009301821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имени "Абая"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940440001394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14-207-160-013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"Дауыл"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14-207-237-003 14-207-238-002 14-207-236-006 14-207-236-007 14-207-237-002 14-207-237-001 14-207-238-001 14-207-238-004 14-207-237-008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имени "Абая"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14-207-233-004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имени "Абая"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14-207-228-058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имени "Абая"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490723300338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14-207-180-006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имени "Абая"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771009301821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14-207-180-048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"крестьянское хозяйство "ased"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150740013700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14-207-191-008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KM Ertis Agro Кайргельдин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200840024522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14-207-249-013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KM Ertis Agro Кайргельдин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200840024522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14-207-250-011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имени "Абая"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730612350401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14-207-030-002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 хозяйство"Иртышское"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940740000149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14-207-001-001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 хозяйство"Иртышское"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940740000149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14-207-209-011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"Тәуелсіздік 2016"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161240018559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14-207-181-069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"Тәуелсіздік 2016"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161240018559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14-207-182-057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"Виктория" Малышев Г.И.(луг.с.о.)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14-207-096-017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 хозяйство"Иртышское"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940740000149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14-207-203-004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Распределение пастбищ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классификатора административно- территориальных 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площадь пастбищ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 тысяч гектаров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общественных пастбищ,тысяч гектаров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отгонных пастбищ, тысяч гектаров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Агашорын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Узынсу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с.Амангельды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с.Байзаково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с.Ульгули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554639500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Луговое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Голубовка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Голубовка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Иртышск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Каракудук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554645200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554645300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Караоткель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554645500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Ынтымак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554649400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Кызылкак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Кызылжар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554651300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Тогузак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Майконыр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Панфилово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с.Тохта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Косагаш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Северное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Караагаш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Степное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Селетинский с.о.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с.Селета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554667300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Кызылагаш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с.Буланбай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сельскохозяйственных животных необходимо 160,270 тысяч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57515 голов выпасаются на общественных пастбищах, площадью 154,579 тысяч гектаров, голов выпасаются на отгонных пастбищах, площадью тысяч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Требуемые дополнительные пастбища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дополнительные пастбища из земель запаса, тысяч гектаров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предоставляемые 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которые могут быть предоставлены в землепользование пастбищепользователям, тысяч гектаров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подлежащие резервированию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удовлетворения нужд населения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выпасу сельскохозяйственных животных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подворья, тысяч гектаров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Иртышскому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2025 - 2029 годы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геоботанического обследования пастбищ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"/>
        <w:gridCol w:w="87"/>
        <w:gridCol w:w="87"/>
        <w:gridCol w:w="87"/>
        <w:gridCol w:w="87"/>
        <w:gridCol w:w="87"/>
        <w:gridCol w:w="87"/>
        <w:gridCol w:w="87"/>
        <w:gridCol w:w="87"/>
        <w:gridCol w:w="87"/>
        <w:gridCol w:w="87"/>
        <w:gridCol w:w="87"/>
        <w:gridCol w:w="87"/>
        <w:gridCol w:w="87"/>
        <w:gridCol w:w="87"/>
        <w:gridCol w:w="87"/>
        <w:gridCol w:w="87"/>
        <w:gridCol w:w="87"/>
        <w:gridCol w:w="87"/>
        <w:gridCol w:w="87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шифры по легенде и по Классификацииприродных кормовых угодий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контурови описаний(скобках)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типов (разностей, модификаций) природных кормовых угодий с приуроченностью их к рельефу, почвам. Название прочих угодий и земель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угодья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Процентучастия вконтуре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гектаров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использование</w:t>
            </w:r>
          </w:p>
        </w:tc>
        <w:tc>
          <w:tcPr>
            <w:tcW w:w="0" w:type="auto"/>
            <w:gridSpan w:val="2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урожайность,центнеров на гектар (год обследования)</w:t>
            </w: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поедаемых растений на средний год: центнеров на гектар сухой массы, центнеров на гектар кормовых единиц, килограмм на гектар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переваримого протеина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пастбищных кормов по сезонам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косимыепастбища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С-2д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Полынно-Злаковые на солонцах каштановых (полынь Шренковская,полынь холодная, овсяница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бороздчатая, пырей ползучий)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выпасчастногоскота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С-2д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(4)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2.Разнотравно-злаково-понтийскополынныесосокой на солонцах каштановых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(прострел раскрытый, лопчатка прямостоячая, вейник наземный, овсяница бороздчатая, полынь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понтийская, осока приземистая)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1.Дерновиннозлаково-полынно-разнотравныенатемно-каштановых легкосуглиныстых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бороздчата, ковыль волосатик,полынь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сизая,полынь холодная, лапчатка серебристая,люцернажелтая)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выпасчастногоскота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6аС-2а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Злаково-австийскополынно-разнотравные сосокойнатемно-каштановыхлегкосуглинистых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тимофеевка луговая,полыньавстрийская,лапчаткапрямостоячая,одуванчиклекарственный,осокоприземистая)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8аС-2а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3.Осково-австрийскополынно-пырейныенатемно-каштановых легкосуглинистых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(осокаприземистая,полыньавстрийская,пырейползучий)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6бС-2а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3.Слабоволнистаяравнина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1.Австрийскополынно-пырейныенатемно-каштановых среднесуглинистых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(полыньавстрийская,пырейползучий)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выпасчастногоскота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6аС-2а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2.Злаково-австрийскополынно-разнотравныесосокойнатемно-каштановыхлегкосуглинистых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(овсяницабороздчатая,тимофеевка луговая,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австрийская,лапчатка прямостоячая,одуванчиклекарственный,осокаприземистая)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4.Слабоволнистаяравнина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Дерновиннозлаково-холоднополынные начерноземахюжныхсреднесуглинистыхпочвах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(овсяницабороздчатая,тонконогтонкий,полыньхолодная)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выпасчастногоскота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2.Тырсово-разнотравно-полынныеначерноземахюжных среднесуглинистых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(ковыльволосатик,вероникасеребристая,василистникмалый,полынь сизая,полыньавстрийская)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5.Слабоволнистаяравнина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1.Дерновиннозлаково-холоднополынно-серебристоверониковыенасолонцахлугово-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(овсяницабороздчатая,тонконогтонкий,ковылькрасноватый, полынь холодная, вероника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серебристая)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выпасчастногоскота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2.Шренковскополынно-пырейныенасолонцахлугово-черноземных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(полыньШренковская,пырейползучий)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3.Пырейно-шренковскополынно-кермековыенасолонцахлугово-черноземных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(пырейползучий,полыньШренковская,кермек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Гмелина)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4.Дерновиннозлаково-шренковсополынныенасолонцахлугово-черноземных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(тонконогтонкий,овсницабороздачатая,полыньШренковская)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6.Слабоволнистаяравнина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Тырсово-разнотравно-полынныеначерноземах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выпасчастного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южных среднесуглинистых почвах(ковыльволосатик,вероникасеребристая,василистникмалый,полыньсизая,полынь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15АаС-4в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(23)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7.Слабоволнистаяравнина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Осоково-понтийскополынно-вейниковыенасолодяхдерновыхсреднесуглинистых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(осокастройная,полыньпонтийская,вейникназемный)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выпасчастногоскота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4аС-2а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(24)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8.Слабоволнистаяравнина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1.Дерновиннозлаково-полынно-разнотравныеначерноземах южных легкосуглинистых почвах(ковыль красноватый, овсяница бороздчатая,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полыньпонтийская,полыньавстрийская,прострелраскрытый, подмаренник настоящий)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выпасчастногоскота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2.Тырсово-разнотравно-полынныеначерноземахюжных среднесуглинистых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(ковыльволосатик,вероникасеребристая,василистникмалый,полынь сизая,полыньавстийская)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12аС-4в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(25)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Слабоволнистая равнинаДерновиннозлаково-полынно-разнотравныена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солонцахлугово-черноземных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(овсяницабороздчатая,тонконоготонкий,ковылькрасноватый, полынь сизая, лапчатка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прямостоячая,вероникасеребристая)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выпасчастногоскота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12аС-4в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10.Слабоволнистаяравнина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1.Дерновиннозлаково-полынно-разнотравныенасолонцахлугово-черноземных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(овсяницабороздчатая,тонконогтонкий,ковылькрасноватый,полыньсизая,полыньавстрийская,солонечник точечный, лапчаика прямостоячая,вероникасеребристая)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выпасчастногоскота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20БС-4в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(30)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2.Разнотравно-злаково-полынныенасолонцахлугово-черноземных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(прострел раскрытый, лапчатка прямостоячая,ковылькрасноватый,тонконогтонкий,овсяницабороздчатая, вейник наземный, полынь сизая,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полыньавстрийская)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15БаС-4а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(35)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11.Слабоволнистаяравнина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Осково-понтийскополынно-вейниковыеналугово-черноземныхсреднесуглинистых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(осокастройная,полыньпонтийская,вейник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Выпасчастногоскота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12.Слабоволнистаяравнина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1.Дерновиннозлаково-холоднополынно-серебристоверониковыенасолонцахлугово-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(овсяницабороздчатая,тонконогтонкий,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выпасчастногоскота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ковылькрасноватый,полыньхолодная,вероникасеребристая)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12аС-4в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2.Дерновиннозлаково-полынно-разнотравныенасолонцахлугово-черноземных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(овсяницабороздчатая,тонконогтонкий,ковылькрасноватый,полыньсизая, полыньавстийская,солонечник точечный, лапчатка прямостоячая,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вероникасеребристая)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15АаС-4в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13.Слабоволнистаяравнина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Осоково-понтийскополынно-вейниковыенасолодяхдерновыхсреднесуглинистых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(осокастройная,полыньпонтийская,вейникназемный)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выпасчастногоскота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15АаС-4в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14.Слабоволнистаяравнина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Осоково-понтийскополынно-вейниковыенасолодяхдерновыхсреднесуглинистых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(осокастройная,полыньпонтийская,вейникназемный)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выпасчастногоскота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15БаС-4а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15.Слабоволнистаяравнина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Осоково-понтийскополынно-вейниковыеналугово-черноземныхсреднесуглинистых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(осокастройная,полыньпонтийская,вейникназемный)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выпасчастногоскота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4аС-2а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16.Дерновиннозлаково-полынно-разнотравныеначерноземах южных легкосуглинистых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(ковылькрасноватый,овсяницабороздчатая,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полыньпонтийская,полыньавстрийская,прострелраскрытый, подмаренник настоящий)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выпасчастногоскота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2.Тырсово-разнотравно-полынныеначерноземахюжных среднесуглинистых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(ковыльволосатик,вероникасеребристая,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василистикмалый,полыньсизая,полыньавстрийская)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4аС-2а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(32)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17.Слабоволнистаяравнина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1.Дерновиннозлаково-полынно-разнотравныеначерноземах южных легкосуглинистых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(овсяницабороздчатая,тонконогтонкий,ковылькрасноватый,полыньсизая,полыньавстрийская,лапчатка прямостоячая, вероника серебристая)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выпасчастногоскота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2.Тырсово-разнотравно-полынныеначерноземахюжных среднесуглинистых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(ковыльволосатик,вероникасеребристая,василистик малый, полынь сизая, полыньавстрийская)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(41)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3.Дерновиннозлаково-грудницево-полынныеначерноземах южных среднесуглинистых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(овсянцабороздчатая,ковыльволосатик,грудницамохнатая, полынь австрийская, полынь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Шренковская)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4.Дерновиннозлаково-холоднополынныеначерноземах южных среднесуглинистых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(овсяницабороздчатая,тонконогтонкий,полынь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5БС-2г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(40)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Слабоволнистая равнина Дерновиннозлаково-полынныенасолонцах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(овсяницабороздчатая,ковыльволосатик,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тонконогтонкий,полыньсизая,полыньШренковская)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выпасчастногоскота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Слабоволнистая равнинаДерновиннозлаково-грудницево-полынныеначерноземахюжныхсреднесуглинистыхпочвах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(овсянцабороздчатая,ковыльволосатик,грудницамохнатая, полынь австрийская, полыньШренковская)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выпасчастногоскота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(51)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1.Дерновиннозлаково-шренковскополынно-разнотравные на солонцах лугово-черноземных(овсницабороздчатая,тонконогтонкий,полыньШренковская, солонечник точечный, грудница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мохнатая)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выпасчастногоскота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2.Дерновиннозлаково-холоднополынно-серебристоверониковыенасолонцахлугово-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(овсяницабороздчатая,тонконогтонкий,ковыль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красноватый,полыньхолодная,вероникасеребристая)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20БС-4в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3.Разнотравно-злаково-полынныенасолонцахлугово-черноземных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(прострел раскрытый, лапчатка прямостоячая,ковылькрасноватый,тонконогтонкий,овсяницабороздчатая, вейник наземный, полынь сизая,полыньавстрийская)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5АС-2а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(48)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21.Слабоволнистаяравнина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1.Дерновиннозлаково-полынныеначерноземахюжных среднесуглинистых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ковыль волосатик,тонконогтонкий,полыньШренковская,полынь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выпасчастногоскота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4аС-2а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2.Дерновиннозлаково-полынно-разнотравныеначерноземах южных среднесуглинистых почвах(овсяницабороздчатая,тонконогтонкий,ковыль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красноватый,полыньсизая,полыньавстрийская,лапчаткапрямостоячая,вероникасеребристая)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5АаС-2а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3.Полынно-злаковыеначерноземахюжныхсреднесуглинистыхпочвах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(полыньШренковская,полыньавстрийская,овсница бороздчатая, пырей ползучий)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13аС-4в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(59)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Слабоволнистая равнинаАвстрийскополынно-злаковыенасолонцахлугово-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(полыньавстрийская,овсяницабороздчатая,пырейползучий)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выпасчастногоскота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5БаС-2г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(62)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23.Слабоволнистаяравнина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Злаково-полынныенасолонцахчерноземных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(овсяницабороздчатая,пырейползучий,полыньавстрийская, полынь Шренковская)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выпасчастногоскота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(63)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24.Слабоволнистаяравнина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Злаково-шренковскополынныенасолонцахлугово-черноземных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(бескильницатончайшая,пырйеползучий,полыньШренковская)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выпасчастногоскота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12бС-4в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(56)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25.Слабоволнистаяравнина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1.Злаково-полынныенасолонцахлуговочерноземных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вострец ветвистый,тонконогтонкий,полыньШренковская,полыньавстрийская, полынь сизая)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выпасчастногоскота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2.Дерновиннозлаково-полынно-разнотравныенасолонцахлугово-черноземных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(овсяницабороздчатая,тонконогтонкий,ковылькрасноватый,полыньсизая,полыньавстрийская,солонечник точечный, лапчатка прямостоячая,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вероникасеребристая)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3.Дерновиннозлаково-шренковскополынно-разнотравные на солонцах лугово-черноземных(овсницабороздчатая,тонконогтонкий,полыньШренковская, солонечник точечный, грудница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мохнатая)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20БС-4в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4.Разнотравно-злаково-полынныенасолонцахлугово-черноземных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(прострелраскрытый,лапчаткапрямостоячая,ковыль красноватый, тонконог тонкий,овсяницабороздчатая,вейникназемный,полыньсизая, полынь австрийская)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15БаС-4а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26.Слабоволнистаяравнина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Осково-понтийскополынно-вейниковыеналугово-черноземных среднесуглинистых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(осокастройная,полыньпонтийская,вейникназемный)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выпасчастногоскота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12бС-4в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27.Слабоволнистаяравнина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1.Злаково-полнныенасолонцахлугово-черноземных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(овсяницабороздчатая,вострецветвистый,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выпасчастногоскота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тонконогтонкий,полыньШренковская,полыньавстрийская, полынь сизая)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(70)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(65)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2.Дерновиннозлаково-разнотравно-австрийскополынныенасолонцахлугово-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(ковылькрасноватый,овсяницабороздчатая,морковникБессера,подмаренникнастоящий,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солонечникточечный,полыньавстрийская)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12аС-4в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3.Дерновиннозлаково-полынно-разнотравныенасолонцахлугово-черноземных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(овсяницабороздчатая,тонконогтонкий,ковылькрасноватый,полыньсизая,полыньавстрийская,солонечник точечный, лапчатка прямостоячая,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вероникасеребристая)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12бС-4в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28.Слабоволнистаяравнина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1.Злаково-полнныенасолонцахлугово-черноземных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вострец ветвистый,тонконоготонкий,полыньШренковская,полыньавстрийская, полынь сизая)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2.Дерновиннозлаково-разнотравно-австрийскополынныенасолонцахлугово-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(ковылькрасноватый,овсяницабороздчатая,морковникБессера,подмаренникнастоящий,солонечник точечный, полынь австрийская)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12аС-4в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3.Дерновиннозлаково-полынно-разнотравныенасолонцахлугово-черноземных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(овсяницабороздчатая,тонконогтонкий,ковылькрасноватый,полыньсизая,полыньавстрийская,солонечник точечный, лапчатка прямостоячая,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вероникасеребристая)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(83)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29.Слабоволнистаяравнина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Вейниково-осоково-понтийскополынныенасолодяхзаболоченныхтяжелосуглинистых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(вейникназемный,осокаранняя,полыньпонтийская)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(86)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30.Слабоволнистаяравнина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Лебедово-бескильницево-шренковскополынныенасолончакахлуговых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(лебедабородавчатая,бескильницатончайшая,полынь Шренковская)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12бС-4в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31.Слабоволнистаяравнина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1.Злаково-полнныенасолонцахлугово-черноземных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вострец ветвистый,тонконогтонкий,полыньШренковская,полынь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австрийская,полыньсизая)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2.Злаково-шренковскополынныенасолонцахлугово-черноземых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(бескильницатончайшая,пырйеползучий,полыньШренковская)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12бС-4в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32.Слабоволнистаяравнина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1.Злаково-полнныенасолонцахлугово-черноземных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(овсяницабороздчатая,вострецветвистый,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тонконогтонкий,полыньШренковская,полыньавстрийская, полынь сизая)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2.Дерновиннозлаково-разнотравно-австрийскополынныенасолонцахлугово-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(ковылькрасноватый,овсяницабороздчатая,морковникБессера,подмаренникнастоящий,солонечник точечный, полынь австрийская)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(89)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33.Слабоволнистаяравнина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1.Злаково-холоднополнныенасолонцахкаштановых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(овсяницабороздчатая,тонконогтонкий,пырейползучий, полынь холодная)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2.Разнотравно-злаково-понтийскополынныесосокой на солонцы каштановых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(прострелраскрытый,лапчаткапрямостоячая,вейникназемный,овсяницабороздчатая,полыньпонтийская, осока приземистая)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3.Полынно-злаковыенасолонцахкаштановых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(полыньШренковская,полыньхолодная,овсяница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бороздчатая,пырей ползучий)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4аС-2а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34.Слабоволнистаяравнина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1.Дерновиннозлаково-полынно-разнотравныеначерноземных южных среднесуглинистых почвах(овсяницабороздчатая,тонконогтонкий,ковылькрасноватый,полыньсизая,полыньавстрийская,солонечник точечный, лапчатка прямостоячая,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вероникасеребристая)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2.Тырсово-разнотравно-полынныеначерноземахюжных среднесуглинистых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(ковыльволосатик,вероникасеребристая,василистик малый, полынь сизая, полынь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Слабоволнистая равнинаДерновиннозлаково-холоднополынныена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черноземахюжныхсреднесуглинистыхпочвах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(овсяницабороздчатая,тонконогтонкий,полыньхолодная)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36.Слабоволнистаяравнина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1.Дерновиннозлаково-холоднополынно-серебристоверониковыенасолонцахлугово-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(овсяницабороздчатая,тонконогтонкий,ковылькрасноватый, полынь холодная, вероникасеребристая)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12бС-4в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2.Злаково-полнныенасолонцахлугово-черноземных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вострец ветвистый,тонконогтонкий,полыньШренковская,полыньавстрийская, полынь сизая)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3.Дерновиннозлаково-разнотравно-австрийскополынныенасолонцахлугово-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(ковылькрасноватый,овсяницабороздчатая,морковникБессера,подмаренникнастоящий,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солонечникточечный,полыньавстрийская)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4.Полынно-злаковыенасолонцахкаштановых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(полыньШренковская,полыньхолодная,овсяницабороздчатая, пырей ползучий)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5БаС-2г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Слабоволнистая равнинаЗлаково-полнныенасолонцахчерноземных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(овсяницабороздчатая,пырейползучий,полынь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Шренковская)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(107)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Слабоволнистая равнинаРазнотравно-вейниково-осоковыес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кустарниковополыньюнасолодяхдерновыхсреднесуглинистых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(лабазниквязолистый,лабазникшестилепестный,вероника длиннолистная, вейник наземный, осокастройная, полынь кустарниковая)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15АаС-4в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39.Слабоволнистаяравнина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Осоково-понтийскополынно-вейниковыенасолодяхдерновыхсреднесуглинистых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(осокастройная,полыньпонтийская,вейникназемный)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5БаС-2г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40.Слабоволнистаяравнина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1.Злаково-полнныена солонцахчерноземных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(овсяницабороздчатая,пырейползучий,полыньавстрийская, полынь Шренковская)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(111)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2.Злаково-разнотравно-австрийскополынныенасолонцахчерноземных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(ковылькрасноватый,вейникназемный,василистикмалый, лапчатка прямостоячая, полыньавстрийская)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12бС-4в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41.Слабоволнистаяравнина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1.Злаково-полнныенасолонцахлугово-черноземных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(овсяницабороздчатая,пырейползучий,полыньавстрийская, полынь Шренковская)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2.Дерновиннозлаково-разнотравно-австрийскополынныенасолонцахлугово-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(ковылькрасноватый,овсяницабороздчатая,морковникБессера,подмаренникнастоящий,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солонечникточечный,полыньавстрийская)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3.Шренковскополынно-перейнынасолонцахлугово-черноземных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(полыньШренковская,пырейползучий)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4аС-2а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42.Слабоволнистаяравнина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1.Дерновиннозлаково-полынно-разнотравныеначерноземных южных среднесуглинистых почвах(овсяницабороздчатая,тонконогтонкий,ковылькрасноватый,полыньсизая,полыньавстрийская,солонечник точечный, лапчатка прямостоячая,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вероникасеребристая)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2.Тырсово-разнотравно-полынныеначерноземахюжных среднесуглинистых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(ковыльволосатик,вероникасеребристая,василистик малый, полынь сизая, полынь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12аС-4в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43.Слабоволнистаяравнина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1.Дерновиннозлаково-полынно-разнотравныенасолонцахлугово-черноземных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(овсяницабороздчатая,тонконоготонкий,ковылькрасноватый, полынь сизая, полынь австрийская,солонечник точечный, лапчатка прямостоячая,вероникасеребристая)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2.Дерновиннозлаково-разнотравно-австрийскополынныенасолонцахлугово-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(ковылькрасноватый,овсяницабороздчатая,морковникБессера,подмаренникнастоящий,солонечник точечный, полынь австрийская)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12бС-4в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3.Злаково-полнныенасолонцахлугово-черноземных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вострец ветвистый,тонконоготонкий,полыньШренковская,полыньавстрийская, полынь сизая)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20БС-4в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4.Разнотравно-злаково-полынныенасолонцахлугово-черноземных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(прострел раскрытый, лапчатка прямостоячая,ковылькрасноватый,тонконогтонкий,овсяницабороздчатая, вейник наземный, полынь сизая,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полыньавстрийская)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Слабоволнистая равнинаДерновиннозлаково-разнотравно-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австрийскополынныенасолонцахлугово-черноземных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(ковылькрасноватый,овсяницабороздчатая,морковникБессера,подмаренникнастоящий,солонечник точечный, полынь австрийская)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12бС-4в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45.Слабоволнистаяравнина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1.Злаково-полнныенасолонцахлугово-черноземных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вострец ветвистый,тонконоготонкий,полыньШренковская,полынь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австрийская,полыньсизая)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12аС-4в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2.Дерновиннозлаково-полынно-разнотравныенасолонцахлугово-черноземных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(овсяницабороздчатая,тонконоготонкий,ковылькрасноватый,полыньсизая, полыньавстрийская,солонечник точечный, лапчатка прямостоячая,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вероникасеребристая)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3.Дерновиннозлаково-разнотравно-австрийскополынныенасолонцахлугово-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(ковылькрасноватый,овсяницабороздчатая,морковникБессера,подмаренникнастоящий,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солонечникточечный,полыньавстрийская)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13бС-4в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(98)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4.Полынно-злаково-кермековыенасолонцахлугово-черноземных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(полынь Шренковская, полынь австрийская,бескильницатончайшая,пырейползучий,кермек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Гмелина)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(94)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5.Полынно-злаковыенасолонцахлугово-черноземных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(полыньхолодная,полыньШренковская,овсяницабороздчатая,тонконогтонкий,пырейползучий)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13вС-4в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46.Слабоволнистаяравнина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Полынно-дерновиннозлаково-солонечниковые на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солонцахлугово-черноземных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(полыньсизая,полыньавстрийская,овсяница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бороздчатая,тонконогтонкий,ковыльволосатик,солонечникточечный)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Слабоволнистая равнинаОстрецово-бескильницевыенасолонцах-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(острецветвистый,бескильницатончайшая)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20АаС-4а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Слабоволнистая равнинаРазнотравно-полынно-дерновиннозлаковыйна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лугово-черноземныхосолоделых(лабазникшестилепестный,морковникБессера,полынь армянская, полынь понтийская, ковыль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перистый,овсец пустынный)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49.Населенный пункт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населенныйпункт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50.Населенный пункт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населенныйпункт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51.Населенный пункт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населенныйпункт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52.Населенный пункт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населенныйпункт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53.Кладбища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54.Кладбища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55.Кладбища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56.Кладбища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57.Кладбища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58.Кладбища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59.Кладбища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60.Кладбища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61.Кладбища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62.Свалка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63.Свалка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64.Свалка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65.Свалка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66.Свалка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67.Свалка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68.Свалка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69.Тростниковые болота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тростниковыеболота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70.Тростниковые болота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тростниковыеболота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71.Населенный пункт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населенныйпункт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72.Населенный пункт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населенныйпункт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73.Населенный пункт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населенныйпункт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74.Населенный пункт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75.Залежь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76.Залежь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77.Залежь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78.Залежь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79.Залежь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80.Залежь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81.Залежь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82.Залежь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83.Залежь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84.Залежь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85.Залежь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86.Залежь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87.Залежь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88.Пашня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89.Пашня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90.Пашня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91.Пашня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92.Пашня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93.Пашня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94.Пашня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95.Пашня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урожайность по контуру: центнеров на гектар сухой массы (числитель), центнеров на гектар кормовых единиц (знаменатель)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Кормозапас по контуру: центнеров на гектар сухой массы (числитель),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центнеров на гектар кормовых единиц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(знаменатель)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техническое состояние, наличие лекарственных растений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использованию, вид скота.Рекомендуемые мероприятия по улучшению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ВЛОпастбищадлявсехвидовскота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Среднезатырсованные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ВЛОпастбищадлявсехвидовскотаУпорядочить выпас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видовскота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Сильнозатырсованные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Сильнозатырсованные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всехв идов скота 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 подмаренник настоящий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 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Сильнозатырсованные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 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 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 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 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 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Среднесбитыеподмаренникнастоящий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 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Сильнозатырсованные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 Упорядочить выпас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Сильнозатырсованные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Сильнозатырсованные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Среднезатырсованные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Среднезатырсованные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Среднезатырсованные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ВРЛО пастбища для всех видов скота Упорядочить выпас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 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 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 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 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 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подмаренник настоящий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 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 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 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 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Сильнозатырсованные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 Упорядочить выпас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 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 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 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 всех видов скота 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 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Сильнозатырсованные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 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 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 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 Сокращение пастбищной нагрузки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Иртышскому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2025 - 2029 годы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объектах пастбищной инфраструктуры и о сервитутах</w:t>
      </w:r>
      <w:r>
        <w:br/>
      </w:r>
      <w:r>
        <w:rPr>
          <w:rFonts w:ascii="Times New Roman"/>
          <w:b/>
          <w:i w:val="false"/>
          <w:color w:val="000000"/>
        </w:rPr>
        <w:t>для прогона сельскохозяйственных животных Иртышского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пастбищной инфраструктуры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Количестводействующих объектов пастбищной инфраструктуры, единиц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Количествообъектовпастбищной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требующихстроительства (реконструкции),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километров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Площадь,тысяч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Обводнительные сооружения (скважины, трубчатые и шахтные колодцы, копани)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мосты, дороги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Скотопрогонныетрассы,скотоостановочныеи водопойные площадки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купки овец, кошары и отгороженные места, ограждения пастбищ, изгороди (в том числе электроизгороди), загоны для загонно-порционного выпаса сельскохозяйственных животных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Расколы для ветеринарной обработки сельскохозяйственных животных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объекты, предназначенные для обеспеченияэлектрическойитепловойэнергией, объекты по использованию возобновляемых и альтернативных источников энергии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и другие виды жизнеобеспечения, сооружения для сезонного проживания персонала и иное имущество, необходимое для содержания и использования пастбищ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Данные о количестве гуртов, отар, табунов, сформированных по видам и половозрастным группам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 территориальных объектов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овец и коз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 ка(ярок, козочек)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(баранчиков, козликов)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жеребцов, кобыл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 яка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Агашорын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Узынсу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554637200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с.Амангельды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с.Ленино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с.Байзаково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554639400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с.Ульгули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554639500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Луговое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Голубовка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554630100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Иртышск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554645100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Каракудук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554645200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Кенес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554645300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Караоткель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554645500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Ынтымак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Косколь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554649400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Кызылкак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554651100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Кызылжар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554651300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Тогузак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554659100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Майконыр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Панфилово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с.Тохта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Косагаш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Северное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Караагаш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554665400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Степное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с.Селета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554667300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Кызылагаш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554667200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с.Буланбай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Сведения о численности поголовья сельскохозяйственных животных для выпаса на отгонных пастбищах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поселка,села, сельского округа по классификатору административно- территориальных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 ных товаропроизводите 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 нных товаропроизводи 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 венных товаропроизвод 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Агашорын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Узынсу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с.Амангельды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с.Ленино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с.Байзаково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с.Ульгули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554639500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Луговое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Голубовка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554630100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Иртышск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554645100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Каракудук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554645200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554645300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Караоткель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554645500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Ынтымак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554649100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Косколь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554649400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Кызылкак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554651100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Кызылжар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554651300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Тогузак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554659100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Майконыр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Панфилово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с.Тохта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Косагаш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Северное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Караагаш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Степное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с.Селета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Кызылагаш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с.Буланбай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государственное учреждение "Отдел земельных отношений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Павлодарская область Иртышский район село Иртышск улица Богенбая,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8(71832)21-4-81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zemelniy.irtishsk@yandex.kz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Иртышскому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2025 - 2029 годы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Рекомендуемые схемы пастбищеоборотов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участков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Иртышскому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2025 - 2029 годы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(карта)расположения пастбищ на территории административно-</w:t>
      </w:r>
      <w:r>
        <w:br/>
      </w:r>
      <w:r>
        <w:rPr>
          <w:rFonts w:ascii="Times New Roman"/>
          <w:b/>
          <w:i w:val="false"/>
          <w:color w:val="000000"/>
        </w:rPr>
        <w:t>территориальной единицы в разрезе категорий земель, на которой указывается</w:t>
      </w:r>
      <w:r>
        <w:br/>
      </w:r>
      <w:r>
        <w:rPr>
          <w:rFonts w:ascii="Times New Roman"/>
          <w:b/>
          <w:i w:val="false"/>
          <w:color w:val="000000"/>
        </w:rPr>
        <w:t>границы, площади и виды пастбищ, в том числе отгонных, сезонных, аридных и</w:t>
      </w:r>
      <w:r>
        <w:br/>
      </w:r>
      <w:r>
        <w:rPr>
          <w:rFonts w:ascii="Times New Roman"/>
          <w:b/>
          <w:i w:val="false"/>
          <w:color w:val="000000"/>
        </w:rPr>
        <w:t>культурных, сведения об их собственниках или землепользователях на основании</w:t>
      </w:r>
      <w:r>
        <w:br/>
      </w:r>
      <w:r>
        <w:rPr>
          <w:rFonts w:ascii="Times New Roman"/>
          <w:b/>
          <w:i w:val="false"/>
          <w:color w:val="000000"/>
        </w:rPr>
        <w:t>правоустанавливающих и идентификационных документов на земельный участок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3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Иртышскому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2025 - 2029 годы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предназначенных для нужд населения по</w:t>
      </w:r>
      <w:r>
        <w:br/>
      </w:r>
      <w:r>
        <w:rPr>
          <w:rFonts w:ascii="Times New Roman"/>
          <w:b/>
          <w:i w:val="false"/>
          <w:color w:val="000000"/>
        </w:rPr>
        <w:t>выпасу сельскохозяйственных животных личного подворья, в том числе общественных</w:t>
      </w:r>
      <w:r>
        <w:br/>
      </w:r>
      <w:r>
        <w:rPr>
          <w:rFonts w:ascii="Times New Roman"/>
          <w:b/>
          <w:i w:val="false"/>
          <w:color w:val="000000"/>
        </w:rPr>
        <w:t>пастбищ, на которой указываются границы и площади пастбищ, в том числе</w:t>
      </w:r>
      <w:r>
        <w:br/>
      </w:r>
      <w:r>
        <w:rPr>
          <w:rFonts w:ascii="Times New Roman"/>
          <w:b/>
          <w:i w:val="false"/>
          <w:color w:val="000000"/>
        </w:rPr>
        <w:t>общественных пастбищ, предназначенных для нужд населения по выпасу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 личного подворья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6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Иртышскому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2025 - 2029 годы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рекомендуемых схем пастбищеоборотов,</w:t>
      </w:r>
      <w:r>
        <w:br/>
      </w:r>
      <w:r>
        <w:rPr>
          <w:rFonts w:ascii="Times New Roman"/>
          <w:b/>
          <w:i w:val="false"/>
          <w:color w:val="000000"/>
        </w:rPr>
        <w:t>на которой указываются схемы пастбищеоборотов, рекомендуемые</w:t>
      </w:r>
      <w:r>
        <w:br/>
      </w:r>
      <w:r>
        <w:rPr>
          <w:rFonts w:ascii="Times New Roman"/>
          <w:b/>
          <w:i w:val="false"/>
          <w:color w:val="000000"/>
        </w:rPr>
        <w:t>на основании геоботанического обследования пастбищ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1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Иртышскому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2025 - 2029 годы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сервитутов для прогона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животных, скотопрогонных трасс и иных объектов пастбищной инфраструктуры,</w:t>
      </w:r>
      <w:r>
        <w:br/>
      </w:r>
      <w:r>
        <w:rPr>
          <w:rFonts w:ascii="Times New Roman"/>
          <w:b/>
          <w:i w:val="false"/>
          <w:color w:val="000000"/>
        </w:rPr>
        <w:t>а также скотомогильников (биометрических ям), на которой указываются</w:t>
      </w:r>
      <w:r>
        <w:br/>
      </w:r>
      <w:r>
        <w:rPr>
          <w:rFonts w:ascii="Times New Roman"/>
          <w:b/>
          <w:i w:val="false"/>
          <w:color w:val="000000"/>
        </w:rPr>
        <w:t>сервитуты для прогона сельскохозяйственных животных, скотопрогонные</w:t>
      </w:r>
      <w:r>
        <w:br/>
      </w:r>
      <w:r>
        <w:rPr>
          <w:rFonts w:ascii="Times New Roman"/>
          <w:b/>
          <w:i w:val="false"/>
          <w:color w:val="000000"/>
        </w:rPr>
        <w:t>трассы, объекты пастбищной инфраструктуры, местоположения</w:t>
      </w:r>
      <w:r>
        <w:br/>
      </w:r>
      <w:r>
        <w:rPr>
          <w:rFonts w:ascii="Times New Roman"/>
          <w:b/>
          <w:i w:val="false"/>
          <w:color w:val="000000"/>
        </w:rPr>
        <w:t>скотомогильников (биометрических ям)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9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9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Иртышскому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2025 - 2029 годы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которые могут быть</w:t>
      </w:r>
      <w:r>
        <w:br/>
      </w:r>
      <w:r>
        <w:rPr>
          <w:rFonts w:ascii="Times New Roman"/>
          <w:b/>
          <w:i w:val="false"/>
          <w:color w:val="000000"/>
        </w:rPr>
        <w:t>предоставлены в землепользование пастбищепользователям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2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Иртышскому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2025 - 2029 годы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пастбищ, подлежащих резервированию</w:t>
      </w:r>
      <w:r>
        <w:br/>
      </w:r>
      <w:r>
        <w:rPr>
          <w:rFonts w:ascii="Times New Roman"/>
          <w:b/>
          <w:i w:val="false"/>
          <w:color w:val="000000"/>
        </w:rPr>
        <w:t>в целях удовлетворения нужд населения, по выпасу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животных личного подворья, на которой указываются границы и площади</w:t>
      </w:r>
      <w:r>
        <w:br/>
      </w:r>
      <w:r>
        <w:rPr>
          <w:rFonts w:ascii="Times New Roman"/>
          <w:b/>
          <w:i w:val="false"/>
          <w:color w:val="000000"/>
        </w:rPr>
        <w:t>пастбищ, подлежащих резервированию в целях удовлетворения нужд</w:t>
      </w:r>
      <w:r>
        <w:br/>
      </w:r>
      <w:r>
        <w:rPr>
          <w:rFonts w:ascii="Times New Roman"/>
          <w:b/>
          <w:i w:val="false"/>
          <w:color w:val="000000"/>
        </w:rPr>
        <w:t>населения по выпасу сельскохозяйственных животных личного подворья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Иртышскому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2025 - 2029 годы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к водоисточникам (озерам, рекам, прудам, копаням,</w:t>
      </w:r>
      <w:r>
        <w:br/>
      </w:r>
      <w:r>
        <w:rPr>
          <w:rFonts w:ascii="Times New Roman"/>
          <w:b/>
          <w:i w:val="false"/>
          <w:color w:val="000000"/>
        </w:rPr>
        <w:t>оросительным или обводнительным каналам, трубчатым или шахтным</w:t>
      </w:r>
      <w:r>
        <w:br/>
      </w:r>
      <w:r>
        <w:rPr>
          <w:rFonts w:ascii="Times New Roman"/>
          <w:b/>
          <w:i w:val="false"/>
          <w:color w:val="000000"/>
        </w:rPr>
        <w:t>колодцам), составленная согласно норме потребления воды, на которой</w:t>
      </w:r>
      <w:r>
        <w:br/>
      </w:r>
      <w:r>
        <w:rPr>
          <w:rFonts w:ascii="Times New Roman"/>
          <w:b/>
          <w:i w:val="false"/>
          <w:color w:val="000000"/>
        </w:rPr>
        <w:t>указываются маршруты передвижения животных к водоисточникам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7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7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Иртышскому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2025 - 2029 годы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размещения поголовья сельскохозяйственных хивотных</w:t>
      </w:r>
      <w:r>
        <w:br/>
      </w:r>
      <w:r>
        <w:rPr>
          <w:rFonts w:ascii="Times New Roman"/>
          <w:b/>
          <w:i w:val="false"/>
          <w:color w:val="000000"/>
        </w:rPr>
        <w:t>на отгонных пастбищах, на которой указываются границы и площади</w:t>
      </w:r>
      <w:r>
        <w:br/>
      </w:r>
      <w:r>
        <w:rPr>
          <w:rFonts w:ascii="Times New Roman"/>
          <w:b/>
          <w:i w:val="false"/>
          <w:color w:val="000000"/>
        </w:rPr>
        <w:t>отгонных пастбищ для размещения сельскохозяйственных хивотных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2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Иртышскому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2025 - 2029 годы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Проектное распределение (перераспределение) пастбищ между сельскими</w:t>
      </w:r>
      <w:r>
        <w:br/>
      </w:r>
      <w:r>
        <w:rPr>
          <w:rFonts w:ascii="Times New Roman"/>
          <w:b/>
          <w:i w:val="false"/>
          <w:color w:val="000000"/>
        </w:rPr>
        <w:t>населенными пунктами, входящих в сельский округ, на котором указывается</w:t>
      </w:r>
      <w:r>
        <w:br/>
      </w:r>
      <w:r>
        <w:rPr>
          <w:rFonts w:ascii="Times New Roman"/>
          <w:b/>
          <w:i w:val="false"/>
          <w:color w:val="000000"/>
        </w:rPr>
        <w:t>схема распределения (перераспеделения) пастбищ между сельскими населенными</w:t>
      </w:r>
      <w:r>
        <w:br/>
      </w:r>
      <w:r>
        <w:rPr>
          <w:rFonts w:ascii="Times New Roman"/>
          <w:b/>
          <w:i w:val="false"/>
          <w:color w:val="000000"/>
        </w:rPr>
        <w:t>пунктами сельского округа для поголовья сельскохозяйственных животных</w:t>
      </w:r>
      <w:r>
        <w:br/>
      </w:r>
      <w:r>
        <w:rPr>
          <w:rFonts w:ascii="Times New Roman"/>
          <w:b/>
          <w:i w:val="false"/>
          <w:color w:val="000000"/>
        </w:rPr>
        <w:t>физических и юридических лиц, не обеспеченных пастбищами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1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1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