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618f" w14:textId="4b46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Иртышского района от 5 февраля 2024 года № 31/2 "Об утверждении Положения о коммунальном государственном учреждении "Отдел внутренней политики и развития языков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18 июля 2025 года № 120/3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Иртышского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"Отдел внутренней политики и развития языков Иртышского района" (далее – Положение), утвержденное постановлением акимата Иртышского района от 5 февраля 2024 года № 31/2 "Об утверждении Положения о коммунальном государственном учреждении "Отдел внутренней политики и развития языков Иртышского района"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пункт 20 Положения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подпунктами 32) 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"32) осуществляет прием и рассмотрение уведомлений о размещении вывески в селе в соответствии с Законом Республики Казахстан "О разрешениях и уведомлениях";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"33) совместно с районным маслихатом, с учетом мнения населения соответствующей территории, на основании заключения областной ономастической комиссии, согласованного с Республиканской ономастической комиссией, решает вопросы по наименованию, переименованию составных частей города районного значения, а также уточнению и изменению транскрипции их наименований".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внутренней политики и развития языков Иртышского района"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вытекающие из настоящего постановления.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