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fe3d" w14:textId="90ef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на оказание специальных социальных услуг в государственном секторе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30 октября 2025 года № 258/10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услуги", акимат Железинского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в государственном секторе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Железинского района" в установленном действующим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Железинского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Железинского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 от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2025 года № 258/10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оказание специальных социальных услуг</w:t>
      </w:r>
      <w:r>
        <w:br/>
      </w:r>
      <w:r>
        <w:rPr>
          <w:rFonts w:ascii="Times New Roman"/>
          <w:b/>
          <w:i w:val="false"/>
          <w:color w:val="000000"/>
        </w:rPr>
        <w:t>в государственном секторе по Железинскому району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ежемесячного тарифа на 1 услугополучателя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специальных социальных услуг в условиях ухода на дому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