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05f1" w14:textId="7dd0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в негосударственном секторе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30 октября 2025 года № 257/10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в негосударственном секторе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в установленном действующим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Железинского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257/10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в негосударственном секторе по Железинскому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тарифа на 1 услугополучателя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в условиях ухода на дому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