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f55f" w14:textId="726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Железинского района от 3 апреля 2023 года № 67/4 "Об утверждении положения Государственного учреждения "Отдел внутренней политики и развития языков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 октября 2025 года № 240/10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3 апреля 2023 года № 67/4 "Об утверждении положения Государственного учреждения "Отдел внутренней политики и развития языков Железинского района"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и развития языков Железинского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осуществляет прием и рассмотрение уведомлений о размещении вывески в селе, поселке в соответствии с Законом Республики Казахстан "О разрешениях и уведомлениях".".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и развития языков Железинского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дополнениях в вышеуказанное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Железинского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Железинского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