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2f33" w14:textId="1b52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и перечня организаций, в которых должны выполняться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15 сентября 2025 года № 215/9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914-1 Кодекса Республики Казахстан "Об административных правонарушениях",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января 2025 года № 11-р "О мерах по реализации Закона Республики Казахстан от 10 января 2025 года "О внесении изменений и дополнений в Кодекс Республики Казахстан об административных правонарушениях",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общественных работ и перечень организаций, в которых должны выполняться общественные работы,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Железинского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 от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2025 года № 215/9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 в которых</w:t>
      </w:r>
      <w:r>
        <w:br/>
      </w:r>
      <w:r>
        <w:rPr>
          <w:rFonts w:ascii="Times New Roman"/>
          <w:b/>
          <w:i w:val="false"/>
          <w:color w:val="000000"/>
        </w:rPr>
        <w:t>должны выполняться общественные работы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территорий, очистка и уборка территорий, иные общественно-полезные работы, не требующие специальной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Актауского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территорий, очистка и уборка территорий, иные общественно-полезные работы, не требующие специальной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Алакольского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территорий, очистка и уборка территорий, иные общественно-полезные работы, не требующие специальной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Башмачинского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территорий, очистка и уборка территорий, иные общественно-полезные работы, не требующие специальной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ВесҰлорощинского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территорий, очистка и уборка территорий, иные общественно-полезные работы, не требующие специальной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Енбекшинского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территорий, очистка и уборка территорий, иные общественно-полезные работы, не требующие специальной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Железинского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территорий, очистка и уборка территорий, иные общественно-полезные работы, не требующие специальной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Казахстанского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территорий, очистка и уборка территорий, иные общественно-полезные работы, не требующие специальной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Лесного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территорий, очистка и уборка территорий, иные общественно-полезные работы, не требующие специальной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Майлы"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территорий, очистка и уборка территорий, иные общественно-полезные работы, не требующие специальной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территорий, очистка и уборка территорий, иные общественно-полезные работы, не требующие специальной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Новомирского сельского округа"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территорий, очистка и уборка территорий, иные общественно-полезные работы, не требующие специальной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Прииртышского сельского округа"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