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2b847" w14:textId="8f2b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Железинского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19 декабря 2025 года № 215/8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Железинский районный маслихат РЕШИЛ: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бюджет Актауского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–45897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40942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Железинского районного маслихата Павлодарской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226/8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2.Утвердить бюджет Алакольского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44874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44879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Железинского районного маслихата Павлодарской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226/8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3.Утвердить бюджет Башмачинского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67077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60461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–1643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Железинского районного маслихата Павлодарской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226/8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4.Утвердить бюджет Веселорощинского сельского округа на 2026-2028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54426тысяч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Железинского районного маслихата Павлодарской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226/8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5.Утвердить бюджет Енбекшинского сельского округа на 2026-2028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123231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118082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Железинского районного маслихата Павлодарской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226/8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6.Утвердить бюджет Железинского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485741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361691тысяча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496441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–10700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Железинского районного маслихата Павлодарской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226/8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Казахстанского сельского округа на 2026-2028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51549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41582тысячи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51794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Железинского районного маслихата Павлодарской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226/8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Лесного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51768тысяч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46195тысяч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52333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Железинского районного маслихата Павлодарской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226/8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9.Утвердить бюджет сельского округаМайлы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соответственно, в том числе на 2026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46014тысяч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44274тысячи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–531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Железинского районного маслихата Павлодарской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226/8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10.Утвердить бюджет Михайловского сельского округа на 2026-2028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–322299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308973тысячи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322300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Железинского районного маслихата Павлодарской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226/8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11.Утвердить бюджет Новомирского сельского округа на 2026-2028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43017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43018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Железинского районного маслихата Павлодарской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226/8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12.Утвердить бюджет Прииртышского сельского округа на 2026-2028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55159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55892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Железинского районного маслихата Павлодарской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226/8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перечень местных бюджетных программ, не подлежащих секвестру в процессе исполнения бюджета сельских округов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в бюджете сельских округов на 2026 год объемы субвенций, передаваемых из районного бюджета в бюджеты сельских округов в общей сумме 519435 тысяча тенге, в том числе: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34070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 тысяч тенге;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59251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45920 тысяч тенге.</w:t>
            </w:r>
          </w:p>
        </w:tc>
      </w:tr>
    </w:tbl>
    <w:bookmarkStart w:name="z1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2026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</w:t>
            </w:r>
          </w:p>
        </w:tc>
      </w:tr>
    </w:tbl>
    <w:bookmarkStart w:name="z1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2026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Железинского районного маслихата Павлодарской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226/8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</w:t>
            </w:r>
          </w:p>
        </w:tc>
      </w:tr>
    </w:tbl>
    <w:bookmarkStart w:name="z1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</w:t>
            </w:r>
          </w:p>
        </w:tc>
      </w:tr>
    </w:tbl>
    <w:bookmarkStart w:name="z1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</w:t>
            </w:r>
          </w:p>
        </w:tc>
      </w:tr>
    </w:tbl>
    <w:bookmarkStart w:name="z1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2026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Железинского районного маслихата Павлодарской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226/8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</w:t>
            </w:r>
          </w:p>
        </w:tc>
      </w:tr>
    </w:tbl>
    <w:bookmarkStart w:name="z15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</w:t>
            </w:r>
          </w:p>
        </w:tc>
      </w:tr>
    </w:tbl>
    <w:bookmarkStart w:name="z15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2028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№215/8</w:t>
            </w:r>
          </w:p>
        </w:tc>
      </w:tr>
    </w:tbl>
    <w:bookmarkStart w:name="z16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Башмачинского сельского округа на 2026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Железинского районного маслихата Павлодарской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226/8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населҰнных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</w:t>
            </w:r>
          </w:p>
        </w:tc>
      </w:tr>
    </w:tbl>
    <w:bookmarkStart w:name="z16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Башмачинского сельского округа на 2027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</w:t>
            </w:r>
          </w:p>
        </w:tc>
      </w:tr>
    </w:tbl>
    <w:bookmarkStart w:name="z17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Башмачинского сельского округа на 2028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6..Финансированиедефицита(использование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</w:t>
            </w:r>
          </w:p>
        </w:tc>
      </w:tr>
    </w:tbl>
    <w:bookmarkStart w:name="z17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Веселорощинского сельского округа на 2026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Железинского районного маслихата Павлодарской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226/8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</w:t>
            </w:r>
          </w:p>
        </w:tc>
      </w:tr>
    </w:tbl>
    <w:bookmarkStart w:name="z18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Веселорощинского сельского округа на 2027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</w:t>
            </w:r>
          </w:p>
        </w:tc>
      </w:tr>
    </w:tbl>
    <w:bookmarkStart w:name="z18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Веселорощинского округа на 2028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</w:t>
            </w:r>
          </w:p>
        </w:tc>
      </w:tr>
    </w:tbl>
    <w:bookmarkStart w:name="z19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2026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Железинского районного маслихата Павлодарской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226/8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</w:t>
            </w:r>
          </w:p>
        </w:tc>
      </w:tr>
    </w:tbl>
    <w:bookmarkStart w:name="z19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2027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6..Финансированиедефицита(использование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</w:t>
            </w:r>
          </w:p>
        </w:tc>
      </w:tr>
    </w:tbl>
    <w:bookmarkStart w:name="z20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2028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</w:t>
            </w:r>
          </w:p>
        </w:tc>
      </w:tr>
    </w:tbl>
    <w:bookmarkStart w:name="z20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Железинского сельского округа на 2026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Железинского районного маслихата Павлодарской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226/8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6..Финансированиедефицита(использование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</w:t>
            </w:r>
          </w:p>
        </w:tc>
      </w:tr>
    </w:tbl>
    <w:bookmarkStart w:name="z21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Железинского сельского округа на 2027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</w:t>
            </w:r>
          </w:p>
        </w:tc>
      </w:tr>
    </w:tbl>
    <w:bookmarkStart w:name="z21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Железинского сельского округа на 2028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</w:t>
            </w:r>
          </w:p>
        </w:tc>
      </w:tr>
    </w:tbl>
    <w:bookmarkStart w:name="z22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2026 год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Железинского районного маслихата Павлодарской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226/8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</w:t>
            </w:r>
          </w:p>
        </w:tc>
      </w:tr>
    </w:tbl>
    <w:bookmarkStart w:name="z22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2027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населҰнных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</w:t>
            </w:r>
          </w:p>
        </w:tc>
      </w:tr>
    </w:tbl>
    <w:bookmarkStart w:name="z23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2028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населҰнных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</w:t>
            </w:r>
          </w:p>
        </w:tc>
      </w:tr>
    </w:tbl>
    <w:bookmarkStart w:name="z23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2026 год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Железинского районного маслихата Павлодарской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226/8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</w:t>
            </w:r>
          </w:p>
        </w:tc>
      </w:tr>
    </w:tbl>
    <w:bookmarkStart w:name="z24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2027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</w:t>
            </w:r>
          </w:p>
        </w:tc>
      </w:tr>
    </w:tbl>
    <w:bookmarkStart w:name="z24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2028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</w:t>
            </w:r>
          </w:p>
        </w:tc>
      </w:tr>
    </w:tbl>
    <w:bookmarkStart w:name="z25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Майлы на 2026 год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Железинского районного маслихата Павлодарской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226/8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</w:t>
            </w:r>
          </w:p>
        </w:tc>
      </w:tr>
    </w:tbl>
    <w:bookmarkStart w:name="z25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Майлы на 2027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Финансированиеде 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</w:t>
            </w:r>
          </w:p>
        </w:tc>
      </w:tr>
    </w:tbl>
    <w:bookmarkStart w:name="z26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Майлы на 2028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Финансированиедефицита(использование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</w:t>
            </w:r>
          </w:p>
        </w:tc>
      </w:tr>
    </w:tbl>
    <w:bookmarkStart w:name="z26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2026 год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Железинского районного маслихата Павлодарской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226/8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физкультурно – оздоровительных и спортивных мероприятий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</w:t>
            </w:r>
          </w:p>
        </w:tc>
      </w:tr>
    </w:tbl>
    <w:bookmarkStart w:name="z27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2027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физкультурно – оздоровительных и спортивных мероприятий на местном уровне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</w:t>
            </w:r>
          </w:p>
        </w:tc>
      </w:tr>
    </w:tbl>
    <w:bookmarkStart w:name="z27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2028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физкультурно – оздоровительных и спортивных мероприятий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</w:t>
            </w:r>
          </w:p>
        </w:tc>
      </w:tr>
    </w:tbl>
    <w:bookmarkStart w:name="z28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Новомирского сельского округа на 2026 год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Железинского районного маслихата Павлодарской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226/8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</w:t>
            </w:r>
          </w:p>
        </w:tc>
      </w:tr>
    </w:tbl>
    <w:bookmarkStart w:name="z28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Новомирского сельского округа на 2027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</w:t>
            </w:r>
          </w:p>
        </w:tc>
      </w:tr>
    </w:tbl>
    <w:bookmarkStart w:name="z29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Новомирского сельского округа на 2028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</w:t>
            </w:r>
          </w:p>
        </w:tc>
      </w:tr>
    </w:tbl>
    <w:bookmarkStart w:name="z29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Прииртышского сельского округа на 2026 год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Железинского районного маслихата Павлодарской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226/8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</w:t>
            </w:r>
          </w:p>
        </w:tc>
      </w:tr>
    </w:tbl>
    <w:bookmarkStart w:name="z30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Прииртышского сельского округа на 2027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Финансированиеде 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</w:t>
            </w:r>
          </w:p>
        </w:tc>
      </w:tr>
    </w:tbl>
    <w:bookmarkStart w:name="z30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Прииртышского сельского округа на 2028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</w:t>
            </w:r>
          </w:p>
        </w:tc>
      </w:tr>
    </w:tbl>
    <w:bookmarkStart w:name="z31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сельских округов на 2026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