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92ac2" w14:textId="5492a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Железинского районного маслихата от 27 декабря 2024 года № 158/8 "О бюджете сельских округов Железинского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Железинского районного маслихата Павлодарской области от 10 июля 2025 года № 187/8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Железинский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Железинского районного маслихат от 27 декабря 2024 года № 158/8 "О бюджете сельских округов Железинского района на 2025-2027 годы" (зарегистрированное в Реестре государственной регистрации нормативных правовых актов под № 204970)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Актауского сельского округа на 2025-2027 годы согласно приложениям 1, 2 и 3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–224457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4257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219985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224458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тысяча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Утвердить бюджет Алакольского сельского округа на 2025-2027 годы согласно приложениям 4, 5 и 6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34997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10462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24439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35564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567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Утвердить бюджет Башмачинского сельского округа на 2025-2027 годы согласно приложениям 7, 8 и 9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56976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6611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50199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57375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399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Утвердить бюджет Веселорощинского сельского округа на 2025-2027 годы согласно приложениям 10, 11 и 12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45941тысяча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4719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41032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46394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- 453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453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Утвердить бюджет Енбекшинского сельского округа на 2025-2027 годы согласно приложениям 13, 14 и 15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41898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4816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36867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42345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447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Утвердить бюджет Железинского сельского округа на 2025-2027 годы согласно приложениям 16, 17 и 18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142081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88761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52715тысяч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160710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- 18629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–18629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Утвердить бюджет Казахстанского сельского округа на 2025-2027 годы согласно приложениям 19, 20 и 21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247631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9138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238409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247633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Утвердить бюджет Лесного сельского округа на 2025-2027 годы согласно приложениям 22, 23 и 24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263572тысячи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3860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259604тысячи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263572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Утвердить бюджет сельского округа Майлы на 2025-2027 годы согласно приложениям 31, 32 и 33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113137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4910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108032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116167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- 3030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3030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10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"10. Утвердить бюджет Михайловского сельского округа на 2025-2027 годы согласно приложениям 25, 26 и 27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–158433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14568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143645тысяч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159536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- 1103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1103 тысячи тенге.".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 председателя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Сергазин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158/8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Актауского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158/8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Алакольского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158/8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Башмачинского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158/8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Веселорощинского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158/8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Енбекшинского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158/8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Железинского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158/8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Казахстанского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158/8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Лесного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158/8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Майлы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158/8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Михайловского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