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30ee" w14:textId="fea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"Kereku Minerals" на территории Кызылтауского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Кызылтауского сельского округа Баянаульского района Павлодарской области от 23 апреля 2025 года № 1-21-03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05 января 2025 года № 3074-ЕL аким Кызылтауского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Кызылтауского сельского округа Баянаульского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"Kereku Minerals"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Мажитов Ж.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"Kereku Minerals"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по разведке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05 января 2031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14-205-150-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