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7584" w14:textId="a587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"ПАВЛОДАРЖОЛДАРЫ" на территории Баянаульского сельского округа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сельского округа Баянаульского района Павлодарской области от 7 октября 2025 года № 1-03/07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10 июня 2025 года № 3350-ЕL,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территории Баянаульского сельского округа Баянаульского района без изъятия земельных участков у землепользователей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"ПАВЛОДАРЖОЛДАРЫ":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возместить убытки ГУ "Аппарат акима Баянаульского сельского округа Баянаульского района"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Дәрібай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 от "07"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1-03/07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"ПАВЛОДАРЖОЛДАРЫ"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20,6476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операций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июня 2031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района, земли населенного пункта 14-205-067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