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097f" w14:textId="c180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406/42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№406/42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№406/42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№406/42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