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8536" w14:textId="565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Кундыкольского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404/42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ффинансирование дефицита (использование профицита) бюджета – 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желтоқсан 2025год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желтоқсан 2025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желтоқсан 2025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