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b65f" w14:textId="117b6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Каратомарского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19 декабря 2025 года № 402/42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Баянаульский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Каратомарского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55397,0тысяч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3446,0тысяч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51951,0тысяч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55397,0тысяч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равно нулю.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402/42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402/42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402/42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Каратомарского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