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9b9" w14:textId="bed2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400/42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400/42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