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9e4b" w14:textId="ed1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398/42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Закона Республики Казахстан "О местном государственном управлении и самоуправлении в Республики Казахстан"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