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6811" w14:textId="2dc6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396/42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Баянаульского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210 347,0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210 347,0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