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9abd" w14:textId="8d09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265/28 "О бюджете Узынбулакского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 декабря 2025 года № 382/40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265/28 "О бюджете Узынбулакского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Узынбулакского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- 3251,0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–3251,0 тыс.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декабря 2025 года № 382/40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264/28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Узунбулакского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Капиатальные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