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12bc" w14:textId="e031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264/28 "О бюджете Торайгырского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 декабря 2025 года № 381/40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264/28 "О бюджете Торайгырского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Торайгырского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- 2401,8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декабря 2025 года № 381/40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