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f6a7" w14:textId="9c0f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262/28 "О бюджете Кызылтауского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379/40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года№ 262/28 "О бюджете Кызылтауского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Кызылтауского сельского округа на 2025 - 2027 годы согласно приложениям 1, 2, 3 соответственно, в том числе на 2025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- 2927,0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