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7b10" w14:textId="d707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258/28 "О бюджете Жанатлекского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 декабря 2025 года № 377/40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258/28 "О бюджете Жанатлекского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Жанатлекского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290719,0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287084,0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-1485,0 тыс.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1485,0 тыс.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377/40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258/28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Ауыл-ел бесігі""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