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850c" w14:textId="b5c8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253/28 "О бюджете Баянаульского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 декабря 2025 года № 372/40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253/28 "О бюджете Баянаульского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Баянаульского сельского округа на 2025 - 2027 годы согласно приложениям 1, 2, 3 - соответственно, в том числе на 2025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1202544,8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134430,2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59329,3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13100,3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995685,0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1209327,3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6782,5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372/40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253/28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101 682,9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