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0768" w14:textId="2d6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265/28 "О бюджете Узунбулакского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июля 2025 года № 349/36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265/28 "О бюджете Узунбулакского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Узунбулакского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- 3251,0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3251,0 тыс.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2025 года № 349/36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Капиатальные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