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933e" w14:textId="99b9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2024 года № 261/28 "О бюджете Кундыкольского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28 июля 2025 года № 346/36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2024 года № 261/28 "О бюджете Кундыкольского сельского округа на 2025 - 2027 годы" следующие измения: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Кундыкольского сельского округа на 2025 - 2027 годы согласно приложениям 1, 2, 3 соответственно, в том числе на 2025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44277,0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46678,1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- 2401,1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2401,1 тысячи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2025 года № 346/36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261/28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2025 года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