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05ca" w14:textId="bc80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258/28 "О бюджете Жанатлекского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28 июля 2025 года № 343/36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258/28 "О бюджете Жанатлекского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Жанатлекского сельского округа на 2025 - 2027 годы" согласно приложениям 1, 2, 3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286877,0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-1485,0 тыс.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1485,0 тыс.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 343/36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258/28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283842,0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бесігі""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