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46a" w14:textId="c6d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257/28 "О бюджете Жанажольского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342/36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257/28 "О бюджете Жанажольского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Жанажольского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342/36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