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d7cd" w14:textId="e19d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255/28 "О бюджете Аксанского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июля 2025 года № 340/36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255/28 "О бюджете Аксанского сельского округа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Аксанского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-1932,7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1932,7 тыс.тенге".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340/36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