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dd6" w14:textId="c92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265/28 "О бюджете Узунбулакского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301/32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265/28 "О бюджете Узунбулакского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Узунбулакского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–751,0 тыс.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301/32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